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16" w:rsidRPr="007F7716" w:rsidRDefault="007F7716" w:rsidP="007F771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МЕСТНАЯ АДМИНИСТРАЦИЯ </w:t>
      </w:r>
    </w:p>
    <w:p w:rsidR="007F7716" w:rsidRPr="007F7716" w:rsidRDefault="007F7716" w:rsidP="007F771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ВНУТРИГОРОДСКОГО</w:t>
      </w:r>
    </w:p>
    <w:p w:rsidR="007F7716" w:rsidRPr="007F7716" w:rsidRDefault="007F7716" w:rsidP="007F771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МУНИЦИПАЛЬНОГО ОБРАЗОВАНИЯ </w:t>
      </w:r>
    </w:p>
    <w:p w:rsidR="007F7716" w:rsidRPr="007F7716" w:rsidRDefault="007F7716" w:rsidP="007F771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ГОРОДА ФЕДЕРАЛЬНОГО ЗНАЧЕНИЯ САНКТ-ПЕТЕРБУРГА</w:t>
      </w:r>
    </w:p>
    <w:p w:rsidR="007F7716" w:rsidRPr="007F7716" w:rsidRDefault="007F7716" w:rsidP="007F7716">
      <w:pPr>
        <w:widowControl w:val="0"/>
        <w:pBdr>
          <w:bottom w:val="single" w:sz="12" w:space="1" w:color="auto"/>
        </w:pBd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ОКРУГ АЛЕКСАНДРОВСКИЙ</w:t>
      </w:r>
      <w:r w:rsidRPr="007F77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7F7716" w:rsidRPr="007F7716" w:rsidRDefault="007F7716" w:rsidP="007F7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F7716" w:rsidRPr="007F7716" w:rsidRDefault="007F7716" w:rsidP="007F7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F7716" w:rsidRPr="007F7716" w:rsidRDefault="007F7716" w:rsidP="007F77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F77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7F7716" w:rsidRPr="007F7716" w:rsidRDefault="007F7716" w:rsidP="007F7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6B5611" w:rsidRPr="00D76A88" w:rsidRDefault="00D52FEF" w:rsidP="00D76A88">
      <w:pPr>
        <w:rPr>
          <w:rFonts w:ascii="Times New Roman" w:hAnsi="Times New Roman" w:cs="Times New Roman"/>
          <w:b/>
          <w:sz w:val="28"/>
          <w:szCs w:val="28"/>
        </w:rPr>
      </w:pPr>
      <w:r w:rsidRPr="00D76A88">
        <w:rPr>
          <w:rFonts w:ascii="Times New Roman" w:hAnsi="Times New Roman" w:cs="Times New Roman"/>
          <w:b/>
          <w:sz w:val="28"/>
          <w:szCs w:val="28"/>
        </w:rPr>
        <w:t>«</w:t>
      </w:r>
      <w:r w:rsidR="00D76A88" w:rsidRPr="00D76A88">
        <w:rPr>
          <w:rFonts w:ascii="Times New Roman" w:hAnsi="Times New Roman" w:cs="Times New Roman"/>
          <w:b/>
          <w:sz w:val="28"/>
          <w:szCs w:val="28"/>
        </w:rPr>
        <w:t>18</w:t>
      </w:r>
      <w:r w:rsidRPr="00D76A8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76A88" w:rsidRPr="00D76A88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D76A8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76A88" w:rsidRPr="00D76A88">
        <w:rPr>
          <w:rFonts w:ascii="Times New Roman" w:hAnsi="Times New Roman" w:cs="Times New Roman"/>
          <w:b/>
          <w:sz w:val="28"/>
          <w:szCs w:val="28"/>
        </w:rPr>
        <w:t>3</w:t>
      </w:r>
      <w:r w:rsidRPr="00D76A8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D76A88">
        <w:rPr>
          <w:rFonts w:ascii="Times New Roman" w:hAnsi="Times New Roman" w:cs="Times New Roman"/>
          <w:b/>
          <w:sz w:val="28"/>
          <w:szCs w:val="28"/>
        </w:rPr>
        <w:tab/>
      </w:r>
      <w:r w:rsidRPr="00D76A88">
        <w:rPr>
          <w:rFonts w:ascii="Times New Roman" w:hAnsi="Times New Roman" w:cs="Times New Roman"/>
          <w:b/>
          <w:sz w:val="28"/>
          <w:szCs w:val="28"/>
        </w:rPr>
        <w:tab/>
      </w:r>
      <w:r w:rsidRPr="00D76A88">
        <w:rPr>
          <w:rFonts w:ascii="Times New Roman" w:hAnsi="Times New Roman" w:cs="Times New Roman"/>
          <w:b/>
          <w:sz w:val="28"/>
          <w:szCs w:val="28"/>
        </w:rPr>
        <w:tab/>
      </w:r>
      <w:r w:rsidRPr="00D76A88">
        <w:rPr>
          <w:rFonts w:ascii="Times New Roman" w:hAnsi="Times New Roman" w:cs="Times New Roman"/>
          <w:b/>
          <w:sz w:val="28"/>
          <w:szCs w:val="28"/>
        </w:rPr>
        <w:tab/>
      </w:r>
      <w:r w:rsidRPr="00D76A88">
        <w:rPr>
          <w:rFonts w:ascii="Times New Roman" w:hAnsi="Times New Roman" w:cs="Times New Roman"/>
          <w:b/>
          <w:sz w:val="28"/>
          <w:szCs w:val="28"/>
        </w:rPr>
        <w:tab/>
      </w:r>
      <w:r w:rsidRPr="00D76A88">
        <w:rPr>
          <w:rFonts w:ascii="Times New Roman" w:hAnsi="Times New Roman" w:cs="Times New Roman"/>
          <w:b/>
          <w:sz w:val="28"/>
          <w:szCs w:val="28"/>
        </w:rPr>
        <w:tab/>
      </w:r>
      <w:r w:rsidRPr="00D76A88">
        <w:rPr>
          <w:rFonts w:ascii="Times New Roman" w:hAnsi="Times New Roman" w:cs="Times New Roman"/>
          <w:b/>
          <w:sz w:val="28"/>
          <w:szCs w:val="28"/>
        </w:rPr>
        <w:tab/>
      </w:r>
      <w:r w:rsidRPr="00D76A88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D76A88" w:rsidRPr="00D76A88">
        <w:rPr>
          <w:rFonts w:ascii="Times New Roman" w:hAnsi="Times New Roman" w:cs="Times New Roman"/>
          <w:b/>
          <w:sz w:val="28"/>
          <w:szCs w:val="28"/>
        </w:rPr>
        <w:t>69/10</w:t>
      </w:r>
    </w:p>
    <w:p w:rsidR="00D52FEF" w:rsidRPr="008837AF" w:rsidRDefault="00D52FEF" w:rsidP="006B5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48A" w:rsidRDefault="003B0A49" w:rsidP="001F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49">
        <w:rPr>
          <w:rFonts w:ascii="Times New Roman" w:hAnsi="Times New Roman"/>
          <w:b/>
          <w:sz w:val="28"/>
          <w:szCs w:val="28"/>
        </w:rPr>
        <w:t>О МУНИЦИПАЛЬНОЙ ПРОГРАММЕ «ОРГАНИЗАЦИЯ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ОРГАНИЗАЦИИ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 НА 2024 ГОД И ПЛАНОВЫЙ ПЕРИОД 2025</w:t>
      </w:r>
      <w:proofErr w:type="gramStart"/>
      <w:r w:rsidRPr="003B0A49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3B0A49">
        <w:rPr>
          <w:rFonts w:ascii="Times New Roman" w:hAnsi="Times New Roman"/>
          <w:b/>
          <w:sz w:val="28"/>
          <w:szCs w:val="28"/>
        </w:rPr>
        <w:t xml:space="preserve"> 2026 ГОДОВ</w:t>
      </w:r>
    </w:p>
    <w:p w:rsidR="006B5611" w:rsidRPr="006C13C4" w:rsidRDefault="006B5611" w:rsidP="006B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C82" w:rsidRDefault="006B5611" w:rsidP="006B5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</w:t>
      </w:r>
    </w:p>
    <w:p w:rsidR="006B5611" w:rsidRPr="006C13C4" w:rsidRDefault="006B5611" w:rsidP="006B5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1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6B5611" w:rsidRPr="00F505E0" w:rsidRDefault="006B5611" w:rsidP="003B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3B0A49" w:rsidRPr="003F19E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муниципальную программу «</w:t>
      </w:r>
      <w:r w:rsidR="003B0A49" w:rsidRPr="003F19ED">
        <w:rPr>
          <w:rFonts w:ascii="Times New Roman" w:hAnsi="Times New Roman" w:cs="Times New Roman"/>
          <w:iCs/>
          <w:sz w:val="26"/>
          <w:szCs w:val="26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организации подготовки кадров для муниципальной службы в порядке, предусмотренном законодательством Российской Федерации об образовании и законодательством </w:t>
      </w:r>
      <w:r w:rsidR="003B0A49" w:rsidRPr="00F505E0">
        <w:rPr>
          <w:rFonts w:ascii="Times New Roman" w:hAnsi="Times New Roman" w:cs="Times New Roman"/>
          <w:iCs/>
          <w:sz w:val="26"/>
          <w:szCs w:val="26"/>
        </w:rPr>
        <w:t>Российской Федерации о муниципальной службе</w:t>
      </w:r>
      <w:r w:rsidR="003B0A49" w:rsidRPr="00F5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B0A49" w:rsidRPr="00F505E0">
        <w:rPr>
          <w:rFonts w:ascii="Times New Roman" w:eastAsia="Times New Roman" w:hAnsi="Times New Roman"/>
          <w:sz w:val="26"/>
          <w:szCs w:val="26"/>
          <w:lang w:eastAsia="ru-RU"/>
        </w:rPr>
        <w:t>на 2024  год и плановый период 2025 и</w:t>
      </w:r>
      <w:proofErr w:type="gramEnd"/>
      <w:r w:rsidR="003B0A49" w:rsidRPr="00F505E0">
        <w:rPr>
          <w:rFonts w:ascii="Times New Roman" w:eastAsia="Times New Roman" w:hAnsi="Times New Roman"/>
          <w:sz w:val="26"/>
          <w:szCs w:val="26"/>
          <w:lang w:eastAsia="ru-RU"/>
        </w:rPr>
        <w:t xml:space="preserve"> 2026 годов</w:t>
      </w:r>
      <w:r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:rsidR="006B5611" w:rsidRPr="00F505E0" w:rsidRDefault="006B5611" w:rsidP="006B5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5E0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принятия.</w:t>
      </w:r>
    </w:p>
    <w:p w:rsidR="00305CFD" w:rsidRDefault="00305CFD" w:rsidP="00F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5E0" w:rsidRPr="00F505E0" w:rsidRDefault="00F505E0" w:rsidP="00F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FD" w:rsidRPr="00F505E0" w:rsidRDefault="00F505E0" w:rsidP="00F5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И.О. </w:t>
      </w:r>
      <w:r w:rsidR="00305CFD" w:rsidRPr="00F505E0">
        <w:rPr>
          <w:rFonts w:ascii="Times New Roman" w:hAnsi="Times New Roman" w:cs="Times New Roman"/>
          <w:sz w:val="28"/>
          <w:szCs w:val="28"/>
        </w:rPr>
        <w:t xml:space="preserve">ГЛАВЫ МЕСТНОЙ АДМИНИСТРАЦИИ </w:t>
      </w:r>
    </w:p>
    <w:p w:rsidR="00305CFD" w:rsidRPr="004D6D91" w:rsidRDefault="00305CFD" w:rsidP="00F505E0">
      <w:pPr>
        <w:pStyle w:val="ad"/>
        <w:tabs>
          <w:tab w:val="left" w:pos="708"/>
        </w:tabs>
        <w:rPr>
          <w:sz w:val="28"/>
          <w:szCs w:val="28"/>
        </w:rPr>
      </w:pPr>
      <w:r w:rsidRPr="00F505E0">
        <w:rPr>
          <w:sz w:val="28"/>
          <w:szCs w:val="28"/>
        </w:rPr>
        <w:t xml:space="preserve">МО АЛЕКСАНДРОВСКИЙ </w:t>
      </w:r>
      <w:r w:rsidRPr="00F505E0">
        <w:rPr>
          <w:sz w:val="28"/>
          <w:szCs w:val="28"/>
        </w:rPr>
        <w:tab/>
      </w:r>
      <w:r w:rsidRPr="00F505E0">
        <w:rPr>
          <w:sz w:val="28"/>
          <w:szCs w:val="28"/>
        </w:rPr>
        <w:tab/>
      </w:r>
      <w:r w:rsidR="00F505E0" w:rsidRPr="00F505E0">
        <w:rPr>
          <w:sz w:val="28"/>
          <w:szCs w:val="28"/>
        </w:rPr>
        <w:t>Т.В. НОВИК</w:t>
      </w:r>
    </w:p>
    <w:p w:rsidR="00993091" w:rsidRPr="00305CFD" w:rsidRDefault="002858CD" w:rsidP="00F5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93091"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993091" w:rsidRPr="00305CFD" w:rsidRDefault="005F22E9" w:rsidP="00993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  <w:r w:rsidR="00993091"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Местной </w:t>
      </w:r>
      <w:r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993091"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дминистрации </w:t>
      </w:r>
    </w:p>
    <w:p w:rsidR="00993091" w:rsidRPr="00305CFD" w:rsidRDefault="00993091" w:rsidP="00993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  <w:proofErr w:type="gramStart"/>
      <w:r w:rsidRPr="00305CFD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муниципальный</w:t>
      </w:r>
      <w:proofErr w:type="gramEnd"/>
    </w:p>
    <w:p w:rsidR="009B19E8" w:rsidRPr="00D76A88" w:rsidRDefault="00993091" w:rsidP="00D76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6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округ Александровский </w:t>
      </w:r>
      <w:r w:rsidR="00D52FEF" w:rsidRPr="00D76A88"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</w:t>
      </w:r>
      <w:r w:rsidR="00D76A88" w:rsidRPr="00D76A88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D52FEF" w:rsidRPr="00D76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D76A88" w:rsidRPr="00D76A88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октября</w:t>
      </w:r>
      <w:r w:rsidR="00D52FEF" w:rsidRPr="00D76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D76A88" w:rsidRPr="00D76A88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52FEF" w:rsidRPr="00D76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№ </w:t>
      </w:r>
      <w:r w:rsidR="00D76A88" w:rsidRPr="00D76A88">
        <w:rPr>
          <w:rFonts w:ascii="Times New Roman" w:eastAsia="Times New Roman" w:hAnsi="Times New Roman" w:cs="Times New Roman"/>
          <w:sz w:val="24"/>
          <w:szCs w:val="28"/>
          <w:lang w:eastAsia="ru-RU"/>
        </w:rPr>
        <w:t>69/10</w:t>
      </w:r>
    </w:p>
    <w:p w:rsidR="00D52FEF" w:rsidRPr="00D76A88" w:rsidRDefault="00D52FEF" w:rsidP="008834F4">
      <w:pPr>
        <w:spacing w:after="0"/>
      </w:pPr>
    </w:p>
    <w:p w:rsidR="0078118C" w:rsidRPr="00E8222A" w:rsidRDefault="0078118C" w:rsidP="0088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  <w:r w:rsidRPr="00E8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118C" w:rsidRPr="003B0A49" w:rsidRDefault="003B0A49" w:rsidP="003B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F19ED">
        <w:rPr>
          <w:rFonts w:ascii="Times New Roman" w:hAnsi="Times New Roman" w:cs="Times New Roman"/>
          <w:b/>
          <w:iCs/>
          <w:sz w:val="24"/>
          <w:szCs w:val="24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ОРГАНИЗАЦИИ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Pr="009B1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proofErr w:type="gramStart"/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1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8118C" w:rsidRPr="006C13C4" w:rsidRDefault="0078118C" w:rsidP="00781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8C" w:rsidRPr="00902C04" w:rsidRDefault="0078118C" w:rsidP="0078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902C04">
        <w:rPr>
          <w:rStyle w:val="a6"/>
          <w:b/>
          <w:bCs/>
          <w:color w:val="000000"/>
          <w:sz w:val="24"/>
          <w:szCs w:val="28"/>
        </w:rPr>
        <w:t>Паспорт муниципальной программы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7389"/>
      </w:tblGrid>
      <w:tr w:rsidR="0078118C" w:rsidRPr="00F505E0" w:rsidTr="00F505E0">
        <w:tc>
          <w:tcPr>
            <w:tcW w:w="2552" w:type="dxa"/>
          </w:tcPr>
          <w:p w:rsidR="0078118C" w:rsidRPr="00F505E0" w:rsidRDefault="0078118C" w:rsidP="0002047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</w:p>
          <w:p w:rsidR="0078118C" w:rsidRPr="00F505E0" w:rsidRDefault="0078118C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7389" w:type="dxa"/>
          </w:tcPr>
          <w:p w:rsidR="0078118C" w:rsidRPr="00F505E0" w:rsidRDefault="003B0A49" w:rsidP="002A0C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505E0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организации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      </w:r>
            <w:r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05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2024 год и плановый период 2025 и 2026 годов</w:t>
            </w:r>
            <w:proofErr w:type="gramEnd"/>
          </w:p>
        </w:tc>
      </w:tr>
      <w:tr w:rsidR="0078118C" w:rsidRPr="00F505E0" w:rsidTr="00F505E0">
        <w:tc>
          <w:tcPr>
            <w:tcW w:w="2552" w:type="dxa"/>
          </w:tcPr>
          <w:p w:rsidR="0078118C" w:rsidRPr="00F505E0" w:rsidRDefault="0078118C" w:rsidP="00020477">
            <w:pPr>
              <w:pStyle w:val="a7"/>
              <w:shd w:val="clear" w:color="auto" w:fill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Основание принятия решения о разработке программы (наименование и номер соответствующего правового акта)</w:t>
            </w:r>
          </w:p>
        </w:tc>
        <w:tc>
          <w:tcPr>
            <w:tcW w:w="7389" w:type="dxa"/>
          </w:tcPr>
          <w:p w:rsidR="003B0A49" w:rsidRPr="00F505E0" w:rsidRDefault="003B0A49" w:rsidP="00FF34EE">
            <w:pPr>
              <w:pStyle w:val="a7"/>
              <w:numPr>
                <w:ilvl w:val="0"/>
                <w:numId w:val="10"/>
              </w:numPr>
              <w:tabs>
                <w:tab w:val="left" w:pos="193"/>
              </w:tabs>
              <w:ind w:left="193" w:hanging="11"/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 xml:space="preserve">Закон Санкт-Петербурга «Об организации местного самоуправления в Санкт-Петербурге» от 23.09.2009 № 420-79; </w:t>
            </w:r>
          </w:p>
          <w:p w:rsidR="0078118C" w:rsidRPr="00F505E0" w:rsidRDefault="003B0A49" w:rsidP="00FF34EE">
            <w:pPr>
              <w:pStyle w:val="a7"/>
              <w:numPr>
                <w:ilvl w:val="0"/>
                <w:numId w:val="10"/>
              </w:numPr>
              <w:tabs>
                <w:tab w:val="left" w:pos="193"/>
              </w:tabs>
              <w:ind w:left="193" w:hanging="11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Устав внутригородского муниципального образования города федерального значения Санкт-Петербурга муниципальный округ Александровский</w:t>
            </w:r>
          </w:p>
        </w:tc>
      </w:tr>
      <w:tr w:rsidR="0078118C" w:rsidRPr="00F505E0" w:rsidTr="00F505E0">
        <w:tc>
          <w:tcPr>
            <w:tcW w:w="2552" w:type="dxa"/>
          </w:tcPr>
          <w:p w:rsidR="0078118C" w:rsidRPr="00F505E0" w:rsidRDefault="0078118C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7389" w:type="dxa"/>
          </w:tcPr>
          <w:p w:rsidR="0078118C" w:rsidRPr="00F505E0" w:rsidRDefault="00993091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Fonts w:ascii="Times New Roman" w:hAnsi="Times New Roman"/>
                <w:sz w:val="20"/>
                <w:szCs w:val="20"/>
              </w:rPr>
              <w:t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</w:t>
            </w:r>
          </w:p>
        </w:tc>
      </w:tr>
      <w:tr w:rsidR="0078118C" w:rsidRPr="00F505E0" w:rsidTr="00F505E0">
        <w:tc>
          <w:tcPr>
            <w:tcW w:w="2552" w:type="dxa"/>
          </w:tcPr>
          <w:p w:rsidR="0078118C" w:rsidRPr="00F505E0" w:rsidRDefault="0078118C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Разработчики</w:t>
            </w:r>
          </w:p>
          <w:p w:rsidR="0078118C" w:rsidRPr="00F505E0" w:rsidRDefault="0078118C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389" w:type="dxa"/>
          </w:tcPr>
          <w:p w:rsidR="0078118C" w:rsidRPr="00F505E0" w:rsidRDefault="00993091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Fonts w:ascii="Times New Roman" w:hAnsi="Times New Roman"/>
                <w:sz w:val="20"/>
                <w:szCs w:val="20"/>
              </w:rPr>
              <w:t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</w:t>
            </w:r>
          </w:p>
        </w:tc>
      </w:tr>
      <w:tr w:rsidR="003B0A49" w:rsidRPr="00F505E0" w:rsidTr="00F505E0">
        <w:tc>
          <w:tcPr>
            <w:tcW w:w="2552" w:type="dxa"/>
          </w:tcPr>
          <w:p w:rsidR="003B0A49" w:rsidRPr="00F505E0" w:rsidRDefault="003B0A49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7389" w:type="dxa"/>
          </w:tcPr>
          <w:p w:rsidR="003B0A49" w:rsidRPr="00F505E0" w:rsidRDefault="00F505E0" w:rsidP="00F50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F3235"/>
                <w:sz w:val="20"/>
                <w:szCs w:val="20"/>
              </w:rPr>
            </w:pPr>
            <w:r w:rsidRPr="00F505E0">
              <w:rPr>
                <w:rFonts w:ascii="Times New Roman" w:hAnsi="Times New Roman" w:cs="Times New Roman"/>
                <w:iCs/>
                <w:sz w:val="20"/>
                <w:szCs w:val="20"/>
              </w:rPr>
              <w:t>Подготовка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      </w:r>
          </w:p>
        </w:tc>
      </w:tr>
      <w:tr w:rsidR="003B0A49" w:rsidRPr="00F505E0" w:rsidTr="00F505E0">
        <w:tc>
          <w:tcPr>
            <w:tcW w:w="2552" w:type="dxa"/>
          </w:tcPr>
          <w:p w:rsidR="003B0A49" w:rsidRPr="00F505E0" w:rsidRDefault="003B0A49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7389" w:type="dxa"/>
          </w:tcPr>
          <w:p w:rsidR="009E1A56" w:rsidRPr="00F505E0" w:rsidRDefault="009E1A56" w:rsidP="00F505E0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color w:val="2F3235"/>
                <w:sz w:val="20"/>
                <w:szCs w:val="20"/>
              </w:rPr>
            </w:pPr>
            <w:r w:rsidRPr="00F505E0">
              <w:rPr>
                <w:rFonts w:ascii="Times New Roman" w:hAnsi="Times New Roman" w:cs="Times New Roman"/>
                <w:color w:val="2F3235"/>
                <w:sz w:val="20"/>
                <w:szCs w:val="20"/>
              </w:rPr>
              <w:t>увеличение объёма и повышение качества практической и методической помощи, предоставляемой населению округа;</w:t>
            </w:r>
          </w:p>
          <w:p w:rsidR="009E1A56" w:rsidRPr="00F505E0" w:rsidRDefault="009E1A56" w:rsidP="00F505E0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Fonts w:ascii="Times New Roman" w:hAnsi="Times New Roman" w:cs="Times New Roman"/>
                <w:color w:val="2F3235"/>
                <w:sz w:val="20"/>
                <w:szCs w:val="20"/>
              </w:rPr>
              <w:t>повышение уровня резерва управленческих кадров;</w:t>
            </w:r>
          </w:p>
          <w:p w:rsidR="003B0A49" w:rsidRPr="00F505E0" w:rsidRDefault="003B0A49" w:rsidP="00F505E0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Fonts w:ascii="Times New Roman CYR" w:hAnsi="Times New Roman CYR" w:cs="Times New Roman CYR"/>
                <w:color w:val="2F3235"/>
                <w:sz w:val="20"/>
                <w:szCs w:val="20"/>
              </w:rPr>
              <w:t>обучение (повышение квали</w:t>
            </w:r>
            <w:r w:rsidR="009E1A56" w:rsidRPr="00F505E0">
              <w:rPr>
                <w:rFonts w:ascii="Times New Roman CYR" w:hAnsi="Times New Roman CYR" w:cs="Times New Roman CYR"/>
                <w:color w:val="2F3235"/>
                <w:sz w:val="20"/>
                <w:szCs w:val="20"/>
              </w:rPr>
              <w:t>фикации) муниципальных служащих;</w:t>
            </w:r>
          </w:p>
          <w:p w:rsidR="009E1A56" w:rsidRPr="00F505E0" w:rsidRDefault="009E1A56" w:rsidP="00F505E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886"/>
              </w:tabs>
              <w:ind w:left="459" w:hanging="284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 xml:space="preserve">охватить при проведении мероприятий не менее 5 </w:t>
            </w:r>
            <w:r w:rsidRPr="00F505E0">
              <w:rPr>
                <w:rFonts w:ascii="Times New Roman CYR" w:hAnsi="Times New Roman CYR" w:cs="Times New Roman CYR"/>
                <w:color w:val="2F3235"/>
                <w:sz w:val="20"/>
                <w:szCs w:val="20"/>
              </w:rPr>
              <w:t>специалистов</w:t>
            </w:r>
            <w:r w:rsidR="009D5F3A">
              <w:rPr>
                <w:rFonts w:ascii="Times New Roman CYR" w:hAnsi="Times New Roman CYR" w:cs="Times New Roman CYR"/>
                <w:color w:val="2F3235"/>
                <w:sz w:val="20"/>
                <w:szCs w:val="20"/>
              </w:rPr>
              <w:t>.</w:t>
            </w:r>
          </w:p>
        </w:tc>
      </w:tr>
      <w:tr w:rsidR="0078118C" w:rsidRPr="00F505E0" w:rsidTr="00F505E0">
        <w:tc>
          <w:tcPr>
            <w:tcW w:w="2552" w:type="dxa"/>
          </w:tcPr>
          <w:p w:rsidR="0078118C" w:rsidRPr="00F505E0" w:rsidRDefault="0078118C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Важнейшие</w:t>
            </w:r>
          </w:p>
          <w:p w:rsidR="0078118C" w:rsidRPr="00F505E0" w:rsidRDefault="0078118C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показатели</w:t>
            </w:r>
          </w:p>
          <w:p w:rsidR="0078118C" w:rsidRPr="00F505E0" w:rsidRDefault="0078118C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эффективности</w:t>
            </w:r>
          </w:p>
          <w:p w:rsidR="0078118C" w:rsidRPr="00F505E0" w:rsidRDefault="0078118C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389" w:type="dxa"/>
          </w:tcPr>
          <w:p w:rsidR="008834F4" w:rsidRPr="008834F4" w:rsidRDefault="008834F4" w:rsidP="008834F4">
            <w:pPr>
              <w:pStyle w:val="a7"/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8834F4">
              <w:rPr>
                <w:rStyle w:val="a6"/>
                <w:color w:val="000000"/>
                <w:sz w:val="20"/>
                <w:szCs w:val="20"/>
              </w:rPr>
              <w:t>Оценка эффективности реализации программы может измеряться в пределах от 0 до 100 баллов.</w:t>
            </w:r>
          </w:p>
          <w:p w:rsidR="008834F4" w:rsidRPr="008834F4" w:rsidRDefault="008834F4" w:rsidP="008834F4">
            <w:pPr>
              <w:pStyle w:val="a7"/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8834F4">
              <w:rPr>
                <w:rStyle w:val="a6"/>
                <w:color w:val="000000"/>
                <w:sz w:val="20"/>
                <w:szCs w:val="20"/>
              </w:rPr>
              <w:t>На основании проведенной оценки эффективности реализации программы ранжируются следующим образом:</w:t>
            </w:r>
          </w:p>
          <w:p w:rsidR="008834F4" w:rsidRPr="008834F4" w:rsidRDefault="008834F4" w:rsidP="008834F4">
            <w:pPr>
              <w:pStyle w:val="a7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8834F4">
              <w:rPr>
                <w:rStyle w:val="a6"/>
                <w:color w:val="000000"/>
                <w:sz w:val="20"/>
                <w:szCs w:val="20"/>
              </w:rPr>
              <w:t>Первая группа - программы, получившие оценку от 80 до 100 баллов, признаются высокоэффективными;</w:t>
            </w:r>
          </w:p>
          <w:p w:rsidR="008834F4" w:rsidRPr="008834F4" w:rsidRDefault="008834F4" w:rsidP="008834F4">
            <w:pPr>
              <w:pStyle w:val="a7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8834F4">
              <w:rPr>
                <w:rStyle w:val="a6"/>
                <w:color w:val="000000"/>
                <w:sz w:val="20"/>
                <w:szCs w:val="20"/>
              </w:rPr>
              <w:t>Вторая группа - программы, получившие оценку от 70 до 80 баллов, признаются эффективными;</w:t>
            </w:r>
          </w:p>
          <w:p w:rsidR="008834F4" w:rsidRPr="008834F4" w:rsidRDefault="008834F4" w:rsidP="008834F4">
            <w:pPr>
              <w:pStyle w:val="a7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8834F4">
              <w:rPr>
                <w:rStyle w:val="a6"/>
                <w:color w:val="000000"/>
                <w:sz w:val="20"/>
                <w:szCs w:val="20"/>
              </w:rPr>
              <w:t>Третья группа - программы, получившие оценку то 50 до 70 баллов, признаются умеренно эффективными.</w:t>
            </w:r>
          </w:p>
          <w:p w:rsidR="008834F4" w:rsidRPr="008834F4" w:rsidRDefault="008834F4" w:rsidP="008834F4">
            <w:pPr>
              <w:pStyle w:val="a7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8834F4">
              <w:rPr>
                <w:rStyle w:val="a6"/>
                <w:color w:val="000000"/>
                <w:sz w:val="20"/>
                <w:szCs w:val="20"/>
              </w:rPr>
              <w:t>Четвертая группа - программы, получившие оценку то 20 до 50 баллов, признаются низкоэффективными.</w:t>
            </w:r>
          </w:p>
          <w:p w:rsidR="008834F4" w:rsidRPr="008834F4" w:rsidRDefault="008834F4" w:rsidP="008834F4">
            <w:pPr>
              <w:pStyle w:val="a7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8834F4">
              <w:rPr>
                <w:rStyle w:val="a6"/>
                <w:color w:val="000000"/>
                <w:sz w:val="20"/>
                <w:szCs w:val="20"/>
              </w:rPr>
              <w:t xml:space="preserve">Пятая группа - программы, получившие оценку менее 20 баллов, </w:t>
            </w:r>
            <w:r w:rsidRPr="008834F4">
              <w:rPr>
                <w:rStyle w:val="a6"/>
                <w:color w:val="000000"/>
                <w:sz w:val="20"/>
                <w:szCs w:val="20"/>
              </w:rPr>
              <w:lastRenderedPageBreak/>
              <w:t>признаются неэффективными.</w:t>
            </w:r>
          </w:p>
          <w:p w:rsidR="0078118C" w:rsidRPr="00F505E0" w:rsidRDefault="008834F4" w:rsidP="008834F4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4F4">
              <w:rPr>
                <w:rStyle w:val="a6"/>
                <w:color w:val="000000"/>
                <w:sz w:val="20"/>
                <w:szCs w:val="20"/>
              </w:rPr>
              <w:t xml:space="preserve">  уровень финансового обеспечения;</w:t>
            </w:r>
          </w:p>
        </w:tc>
      </w:tr>
      <w:tr w:rsidR="00D5704A" w:rsidRPr="00F505E0" w:rsidTr="00F505E0">
        <w:tc>
          <w:tcPr>
            <w:tcW w:w="2552" w:type="dxa"/>
          </w:tcPr>
          <w:p w:rsidR="00D5704A" w:rsidRPr="00F505E0" w:rsidRDefault="00D5704A" w:rsidP="00020477">
            <w:pPr>
              <w:pStyle w:val="a7"/>
              <w:shd w:val="clear" w:color="auto" w:fill="auto"/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F505E0">
              <w:rPr>
                <w:sz w:val="20"/>
                <w:szCs w:val="20"/>
              </w:rPr>
              <w:lastRenderedPageBreak/>
              <w:t>Механизм реализации программы</w:t>
            </w:r>
          </w:p>
        </w:tc>
        <w:tc>
          <w:tcPr>
            <w:tcW w:w="7389" w:type="dxa"/>
          </w:tcPr>
          <w:p w:rsidR="00D5704A" w:rsidRPr="00F505E0" w:rsidRDefault="00D5704A" w:rsidP="00993091">
            <w:pPr>
              <w:pStyle w:val="a7"/>
              <w:shd w:val="clear" w:color="auto" w:fill="auto"/>
              <w:tabs>
                <w:tab w:val="left" w:pos="250"/>
              </w:tabs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F505E0">
              <w:rPr>
                <w:bCs/>
                <w:color w:val="000000"/>
                <w:sz w:val="20"/>
                <w:szCs w:val="20"/>
              </w:rPr>
              <w:t>Реализация мероприятий программы, осуществляется</w:t>
            </w:r>
            <w:r w:rsidR="00993091" w:rsidRPr="00F505E0">
              <w:rPr>
                <w:bCs/>
                <w:color w:val="000000"/>
                <w:sz w:val="20"/>
                <w:szCs w:val="20"/>
              </w:rPr>
              <w:t xml:space="preserve"> Местной</w:t>
            </w:r>
            <w:r w:rsidRPr="00F505E0">
              <w:rPr>
                <w:bCs/>
                <w:color w:val="000000"/>
                <w:sz w:val="20"/>
                <w:szCs w:val="20"/>
              </w:rPr>
              <w:t xml:space="preserve"> Администрацией МО </w:t>
            </w:r>
            <w:r w:rsidR="00993091" w:rsidRPr="00F505E0">
              <w:rPr>
                <w:bCs/>
                <w:color w:val="000000"/>
                <w:sz w:val="20"/>
                <w:szCs w:val="20"/>
              </w:rPr>
              <w:t>Александровский</w:t>
            </w:r>
            <w:r w:rsidRPr="00F505E0">
              <w:rPr>
                <w:bCs/>
                <w:color w:val="000000"/>
                <w:sz w:val="20"/>
                <w:szCs w:val="20"/>
              </w:rPr>
              <w:t xml:space="preserve"> путем закупки товаров, работ, услуг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5704A" w:rsidRPr="00F505E0" w:rsidTr="00F505E0">
        <w:tc>
          <w:tcPr>
            <w:tcW w:w="2552" w:type="dxa"/>
          </w:tcPr>
          <w:p w:rsidR="00D5704A" w:rsidRPr="00F505E0" w:rsidRDefault="00D5704A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389" w:type="dxa"/>
          </w:tcPr>
          <w:p w:rsidR="00D5704A" w:rsidRPr="00F505E0" w:rsidRDefault="00D5704A" w:rsidP="003B0A4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05E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B0A49" w:rsidRPr="00F505E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505E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3B0A49" w:rsidRPr="00F505E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505E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3B0A49" w:rsidRPr="00F505E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505E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D5704A" w:rsidRPr="00F505E0" w:rsidTr="00F505E0">
        <w:tc>
          <w:tcPr>
            <w:tcW w:w="2552" w:type="dxa"/>
          </w:tcPr>
          <w:p w:rsidR="00D5704A" w:rsidRPr="00F505E0" w:rsidRDefault="00D5704A" w:rsidP="003B0A49">
            <w:pPr>
              <w:pStyle w:val="a7"/>
              <w:shd w:val="clear" w:color="auto" w:fill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Перечень</w:t>
            </w:r>
            <w:r w:rsidR="003B0A49" w:rsidRPr="00F505E0"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r w:rsidRPr="00F505E0">
              <w:rPr>
                <w:rStyle w:val="a6"/>
                <w:color w:val="000000"/>
                <w:sz w:val="20"/>
                <w:szCs w:val="20"/>
              </w:rPr>
              <w:t>подпрограмм</w:t>
            </w:r>
          </w:p>
        </w:tc>
        <w:tc>
          <w:tcPr>
            <w:tcW w:w="7389" w:type="dxa"/>
          </w:tcPr>
          <w:p w:rsidR="00D5704A" w:rsidRPr="00F505E0" w:rsidRDefault="00D5704A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нет</w:t>
            </w:r>
          </w:p>
        </w:tc>
      </w:tr>
      <w:tr w:rsidR="00D5704A" w:rsidRPr="00F505E0" w:rsidTr="00F505E0">
        <w:tc>
          <w:tcPr>
            <w:tcW w:w="2552" w:type="dxa"/>
          </w:tcPr>
          <w:p w:rsidR="00D5704A" w:rsidRPr="00F505E0" w:rsidRDefault="00D5704A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Объемы и источники</w:t>
            </w:r>
          </w:p>
          <w:p w:rsidR="00D5704A" w:rsidRPr="00F505E0" w:rsidRDefault="00D5704A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финансирования</w:t>
            </w:r>
          </w:p>
          <w:p w:rsidR="00D5704A" w:rsidRPr="00F505E0" w:rsidRDefault="00D5704A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389" w:type="dxa"/>
          </w:tcPr>
          <w:p w:rsidR="00D5704A" w:rsidRPr="00F505E0" w:rsidRDefault="00F83152" w:rsidP="00A309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5E0">
              <w:rPr>
                <w:rFonts w:ascii="Times New Roman" w:hAnsi="Times New Roman" w:cs="Times New Roman"/>
                <w:sz w:val="20"/>
                <w:szCs w:val="20"/>
              </w:rPr>
              <w:t>Бюджет внутригородского муниципального образования города федерального значения Санкт-Петербурга муниципальный округ Александровский</w:t>
            </w:r>
            <w:r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5704A"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D5704A"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5704A" w:rsidRPr="00F505E0" w:rsidRDefault="00D5704A" w:rsidP="00A309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B0A49"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–</w:t>
            </w:r>
            <w:r w:rsidR="009D5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7DF0"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36,7 </w:t>
            </w:r>
            <w:r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D5704A" w:rsidRPr="00F505E0" w:rsidRDefault="00D5704A" w:rsidP="00A309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B0A49"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год – </w:t>
            </w:r>
            <w:r w:rsidR="002A7DF0"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  <w:r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</w:t>
            </w:r>
            <w:r w:rsidR="002A7DF0"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D5704A" w:rsidRPr="00F505E0" w:rsidRDefault="00D5704A" w:rsidP="002A7D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B0A49"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год – </w:t>
            </w:r>
            <w:r w:rsidR="002A7DF0"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  <w:r w:rsidRPr="00F50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D5704A" w:rsidRPr="00F505E0" w:rsidTr="00F505E0">
        <w:tc>
          <w:tcPr>
            <w:tcW w:w="2552" w:type="dxa"/>
          </w:tcPr>
          <w:p w:rsidR="00D5704A" w:rsidRPr="00F505E0" w:rsidRDefault="00D5704A" w:rsidP="00020477">
            <w:pPr>
              <w:pStyle w:val="a7"/>
              <w:shd w:val="clear" w:color="auto" w:fill="auto"/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Код целевой статьи расходов бюджета</w:t>
            </w:r>
          </w:p>
        </w:tc>
        <w:tc>
          <w:tcPr>
            <w:tcW w:w="7389" w:type="dxa"/>
          </w:tcPr>
          <w:p w:rsidR="00D5704A" w:rsidRPr="00F505E0" w:rsidRDefault="009D5F3A" w:rsidP="003B0A49">
            <w:pPr>
              <w:pStyle w:val="a7"/>
              <w:shd w:val="clear" w:color="auto" w:fill="auto"/>
              <w:jc w:val="both"/>
              <w:rPr>
                <w:rStyle w:val="a6"/>
                <w:color w:val="000000"/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7951700180</w:t>
            </w:r>
          </w:p>
        </w:tc>
      </w:tr>
      <w:tr w:rsidR="00D5704A" w:rsidRPr="00F505E0" w:rsidTr="00F505E0">
        <w:tc>
          <w:tcPr>
            <w:tcW w:w="2552" w:type="dxa"/>
          </w:tcPr>
          <w:p w:rsidR="00D5704A" w:rsidRPr="00F505E0" w:rsidRDefault="00D5704A" w:rsidP="00020477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Ожидаемые конечные результаты</w:t>
            </w:r>
          </w:p>
          <w:p w:rsidR="00D5704A" w:rsidRPr="00F505E0" w:rsidRDefault="00D5704A" w:rsidP="0002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реализации программы</w:t>
            </w:r>
          </w:p>
        </w:tc>
        <w:tc>
          <w:tcPr>
            <w:tcW w:w="7389" w:type="dxa"/>
          </w:tcPr>
          <w:p w:rsidR="00D5704A" w:rsidRPr="00F505E0" w:rsidRDefault="003B0A49" w:rsidP="003B0A49">
            <w:pPr>
              <w:pStyle w:val="a7"/>
              <w:tabs>
                <w:tab w:val="left" w:pos="342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505E0">
              <w:rPr>
                <w:rStyle w:val="a6"/>
                <w:color w:val="000000"/>
                <w:sz w:val="20"/>
                <w:szCs w:val="20"/>
              </w:rPr>
              <w:t>Повышение качества принятия решений по проблемным вопросам в социально-экономической и общественн</w:t>
            </w:r>
            <w:proofErr w:type="gramStart"/>
            <w:r w:rsidRPr="00F505E0">
              <w:rPr>
                <w:rStyle w:val="a6"/>
                <w:color w:val="000000"/>
                <w:sz w:val="20"/>
                <w:szCs w:val="20"/>
              </w:rPr>
              <w:t>о-</w:t>
            </w:r>
            <w:proofErr w:type="gramEnd"/>
            <w:r w:rsidRPr="00F505E0">
              <w:rPr>
                <w:rStyle w:val="a6"/>
                <w:color w:val="000000"/>
                <w:sz w:val="20"/>
                <w:szCs w:val="20"/>
              </w:rPr>
              <w:t xml:space="preserve"> политической сферах деятельности местного самоуправления.</w:t>
            </w:r>
            <w:bookmarkStart w:id="0" w:name="_GoBack"/>
            <w:bookmarkEnd w:id="0"/>
          </w:p>
        </w:tc>
      </w:tr>
    </w:tbl>
    <w:p w:rsidR="0078118C" w:rsidRDefault="0078118C" w:rsidP="0078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704A" w:rsidRPr="00F07EA2" w:rsidRDefault="00D5704A" w:rsidP="00D5704A">
      <w:pPr>
        <w:widowControl w:val="0"/>
        <w:spacing w:after="0" w:line="240" w:lineRule="auto"/>
        <w:ind w:left="32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07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Целевые показатели программы</w:t>
      </w:r>
    </w:p>
    <w:p w:rsidR="00D5704A" w:rsidRPr="00F07EA2" w:rsidRDefault="00D5704A" w:rsidP="00D5704A">
      <w:pPr>
        <w:widowControl w:val="0"/>
        <w:spacing w:after="0" w:line="240" w:lineRule="auto"/>
        <w:ind w:left="32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248"/>
        <w:gridCol w:w="1843"/>
        <w:gridCol w:w="1180"/>
        <w:gridCol w:w="1088"/>
        <w:gridCol w:w="992"/>
      </w:tblGrid>
      <w:tr w:rsidR="00D5704A" w:rsidRPr="005F22E9" w:rsidTr="00F505E0">
        <w:trPr>
          <w:trHeight w:hRule="exact" w:val="42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:rsidR="00D5704A" w:rsidRPr="005F22E9" w:rsidRDefault="00D5704A" w:rsidP="005F22E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целевого</w:t>
            </w:r>
            <w:proofErr w:type="gramEnd"/>
          </w:p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Единица</w:t>
            </w:r>
          </w:p>
          <w:p w:rsidR="00D5704A" w:rsidRPr="005F22E9" w:rsidRDefault="00D5704A" w:rsidP="005F22E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Значение целевого показателя</w:t>
            </w:r>
          </w:p>
        </w:tc>
      </w:tr>
      <w:tr w:rsidR="00D5704A" w:rsidRPr="005F22E9" w:rsidTr="00F505E0">
        <w:trPr>
          <w:trHeight w:hRule="exact" w:val="56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51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51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51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</w:tr>
      <w:tr w:rsidR="00D5704A" w:rsidRPr="005F22E9" w:rsidTr="00F505E0">
        <w:trPr>
          <w:trHeight w:hRule="exact" w:val="8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704A" w:rsidRPr="005F22E9" w:rsidRDefault="00D5704A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704A" w:rsidRPr="005F22E9" w:rsidRDefault="00936345" w:rsidP="00F505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Количество специалистов, прошедши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93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704A" w:rsidRPr="005F22E9" w:rsidRDefault="00936345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чел</w:t>
            </w:r>
            <w:r w:rsidR="00D5704A" w:rsidRPr="005F2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704A" w:rsidRPr="005F22E9" w:rsidRDefault="00290F6D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704A" w:rsidRPr="005F22E9" w:rsidRDefault="00290F6D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4A" w:rsidRPr="005F22E9" w:rsidRDefault="00290F6D" w:rsidP="005F2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</w:tr>
    </w:tbl>
    <w:p w:rsidR="00D5704A" w:rsidRDefault="00D5704A" w:rsidP="006278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868" w:rsidRPr="00627868" w:rsidRDefault="00627868" w:rsidP="006278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 ПРОГРАММЫ НА 202</w:t>
      </w:r>
      <w:r w:rsidR="0093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2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ПЛАНОВЫЙ ПЕРИОД 202</w:t>
      </w:r>
      <w:r w:rsidR="0093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proofErr w:type="gramStart"/>
      <w:r w:rsidRPr="0062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62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93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62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ОЖИДАЕМЫЕ КОНЕЧНЫЕ РЕЗУЛЬТАТЫ РЕАЛИЗАЦИИ   И НЕОБХОДИМЫЙ ОБЪЕМ ФИНАНСИРОВАНИЯ</w:t>
      </w:r>
    </w:p>
    <w:p w:rsidR="0078118C" w:rsidRPr="006C13C4" w:rsidRDefault="0078118C" w:rsidP="0078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850"/>
        <w:gridCol w:w="851"/>
        <w:gridCol w:w="1134"/>
        <w:gridCol w:w="709"/>
        <w:gridCol w:w="850"/>
        <w:gridCol w:w="709"/>
      </w:tblGrid>
      <w:tr w:rsidR="00627868" w:rsidRPr="002A7DF0" w:rsidTr="00F505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8" w:rsidRPr="002A7DF0" w:rsidRDefault="00627868" w:rsidP="00020477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Ожидаемые</w:t>
            </w:r>
          </w:p>
          <w:p w:rsidR="00627868" w:rsidRPr="002A7DF0" w:rsidRDefault="00627868" w:rsidP="00020477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конечные</w:t>
            </w:r>
          </w:p>
          <w:p w:rsidR="00627868" w:rsidRPr="002A7DF0" w:rsidRDefault="00627868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2A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A7DF0"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E28AC" w:rsidRPr="002A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2A7DF0">
            <w:pPr>
              <w:pStyle w:val="a7"/>
              <w:shd w:val="clear" w:color="auto" w:fill="auto"/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202</w:t>
            </w:r>
            <w:r w:rsidR="002A7DF0" w:rsidRPr="002A7DF0">
              <w:rPr>
                <w:rStyle w:val="a6"/>
                <w:color w:val="000000"/>
                <w:sz w:val="20"/>
                <w:szCs w:val="20"/>
              </w:rPr>
              <w:t>5</w:t>
            </w:r>
            <w:r w:rsidR="00EE28AC" w:rsidRPr="002A7DF0">
              <w:rPr>
                <w:rStyle w:val="a6"/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68" w:rsidRPr="002A7DF0" w:rsidRDefault="00627868" w:rsidP="002A7DF0">
            <w:pPr>
              <w:pStyle w:val="a7"/>
              <w:shd w:val="clear" w:color="auto" w:fill="auto"/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2A7DF0">
              <w:rPr>
                <w:rStyle w:val="a6"/>
                <w:color w:val="000000"/>
                <w:sz w:val="20"/>
                <w:szCs w:val="20"/>
              </w:rPr>
              <w:t>202</w:t>
            </w:r>
            <w:r w:rsidR="002A7DF0" w:rsidRPr="002A7DF0">
              <w:rPr>
                <w:rStyle w:val="a6"/>
                <w:color w:val="000000"/>
                <w:sz w:val="20"/>
                <w:szCs w:val="20"/>
              </w:rPr>
              <w:t>6</w:t>
            </w:r>
            <w:r w:rsidR="00EE28AC" w:rsidRPr="002A7DF0">
              <w:rPr>
                <w:rStyle w:val="a6"/>
                <w:color w:val="000000"/>
                <w:sz w:val="20"/>
                <w:szCs w:val="20"/>
              </w:rPr>
              <w:t>г</w:t>
            </w:r>
          </w:p>
        </w:tc>
      </w:tr>
      <w:tr w:rsidR="00627868" w:rsidRPr="00EE28AC" w:rsidTr="00F505E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8" w:rsidRPr="00EE28AC" w:rsidRDefault="00627868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8AC">
              <w:rPr>
                <w:rStyle w:val="a6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8" w:rsidRPr="00EE28AC" w:rsidRDefault="00627868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8AC">
              <w:rPr>
                <w:rStyle w:val="a6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E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EE28AC">
            <w:pPr>
              <w:spacing w:after="0" w:line="240" w:lineRule="auto"/>
              <w:jc w:val="center"/>
              <w:rPr>
                <w:rStyle w:val="a6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68" w:rsidRPr="00EE28AC" w:rsidRDefault="00627868" w:rsidP="00EE28AC">
            <w:pPr>
              <w:spacing w:after="0" w:line="240" w:lineRule="auto"/>
              <w:jc w:val="center"/>
              <w:rPr>
                <w:rStyle w:val="a6"/>
                <w:color w:val="000000"/>
                <w:sz w:val="20"/>
                <w:szCs w:val="20"/>
              </w:rPr>
            </w:pPr>
          </w:p>
        </w:tc>
      </w:tr>
      <w:tr w:rsidR="00936345" w:rsidRPr="00EE28AC" w:rsidTr="00F505E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45" w:rsidRPr="00EE28AC" w:rsidRDefault="00936345" w:rsidP="000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96" w:rsidRPr="00F505E0" w:rsidRDefault="00936345" w:rsidP="00F505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Оказание услуг по организации профессионального образования и дополнительного профессионального образования </w:t>
            </w:r>
            <w:r w:rsidR="00F505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муниципальных служащих Местной Администрации МО Александровский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EE28AC" w:rsidRDefault="00936345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8AC">
              <w:rPr>
                <w:rStyle w:val="a6"/>
                <w:b/>
                <w:bCs/>
                <w:color w:val="000000"/>
                <w:sz w:val="20"/>
                <w:szCs w:val="20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EE28AC" w:rsidRDefault="00936345" w:rsidP="000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8AC">
              <w:rPr>
                <w:rStyle w:val="a6"/>
                <w:b/>
                <w:bCs/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EE28AC" w:rsidRDefault="00936345" w:rsidP="00E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EE28AC" w:rsidRDefault="005C24F2" w:rsidP="00E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EE28AC" w:rsidRDefault="005C24F2" w:rsidP="00E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EE28AC" w:rsidRDefault="005C24F2" w:rsidP="00E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936345" w:rsidRPr="00936345" w:rsidTr="00F50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45" w:rsidRPr="00936345" w:rsidRDefault="00936345" w:rsidP="00020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936345" w:rsidRDefault="00936345" w:rsidP="00936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936345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936345" w:rsidRDefault="00936345" w:rsidP="00020477">
            <w:pPr>
              <w:spacing w:after="0" w:line="240" w:lineRule="auto"/>
              <w:jc w:val="center"/>
              <w:rPr>
                <w:rStyle w:val="a6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936345" w:rsidRDefault="00936345" w:rsidP="00020477">
            <w:pPr>
              <w:spacing w:after="0" w:line="240" w:lineRule="auto"/>
              <w:jc w:val="center"/>
              <w:rPr>
                <w:rStyle w:val="a6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936345" w:rsidRDefault="00936345" w:rsidP="00E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936345" w:rsidRDefault="009E1A56" w:rsidP="00E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26,2</w:t>
            </w:r>
            <w:r w:rsidR="002A7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36345" w:rsidRPr="00936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2A7DF0" w:rsidRDefault="009E1A56" w:rsidP="009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27,3</w:t>
            </w:r>
            <w:r w:rsidR="002A7DF0" w:rsidRPr="002A7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36345" w:rsidRPr="002A7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45" w:rsidRPr="00936345" w:rsidRDefault="009E1A56" w:rsidP="00E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28,4</w:t>
            </w:r>
            <w:r w:rsidR="002A7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36345" w:rsidRPr="00936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</w:tr>
    </w:tbl>
    <w:p w:rsidR="0078118C" w:rsidRPr="00275723" w:rsidRDefault="0078118C" w:rsidP="008834F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4CC2">
        <w:rPr>
          <w:rFonts w:ascii="Times New Roman" w:hAnsi="Times New Roman" w:cs="Times New Roman"/>
          <w:b/>
          <w:sz w:val="20"/>
          <w:szCs w:val="20"/>
          <w:u w:val="single"/>
        </w:rPr>
        <w:t>Применяемые сокращения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901C3E">
        <w:rPr>
          <w:rFonts w:ascii="Times New Roman" w:hAnsi="Times New Roman" w:cs="Times New Roman"/>
        </w:rPr>
        <w:t xml:space="preserve">   </w:t>
      </w:r>
    </w:p>
    <w:p w:rsidR="0078118C" w:rsidRDefault="0078118C" w:rsidP="008834F4">
      <w:pPr>
        <w:pStyle w:val="a5"/>
        <w:rPr>
          <w:rFonts w:ascii="Times New Roman" w:hAnsi="Times New Roman" w:cs="Times New Roman"/>
        </w:rPr>
      </w:pPr>
      <w:r w:rsidRPr="00901C3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</w:t>
      </w:r>
      <w:r w:rsidRPr="00901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01C3E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естная администрация</w:t>
      </w:r>
    </w:p>
    <w:p w:rsidR="0078118C" w:rsidRPr="00901C3E" w:rsidRDefault="0078118C" w:rsidP="007811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– Муниципальное образование</w:t>
      </w:r>
    </w:p>
    <w:p w:rsidR="00E8222A" w:rsidRDefault="00E8222A" w:rsidP="00EE28AC">
      <w:pPr>
        <w:pStyle w:val="a5"/>
        <w:rPr>
          <w:rFonts w:ascii="Times New Roman" w:hAnsi="Times New Roman" w:cs="Times New Roman"/>
        </w:rPr>
      </w:pPr>
    </w:p>
    <w:p w:rsidR="008834F4" w:rsidRDefault="008834F4" w:rsidP="00EE28AC">
      <w:pPr>
        <w:pStyle w:val="a5"/>
        <w:rPr>
          <w:rFonts w:ascii="Times New Roman" w:hAnsi="Times New Roman" w:cs="Times New Roman"/>
        </w:rPr>
      </w:pPr>
    </w:p>
    <w:p w:rsidR="006150DE" w:rsidRDefault="006150DE" w:rsidP="00EE28AC">
      <w:pPr>
        <w:pStyle w:val="a5"/>
        <w:rPr>
          <w:rFonts w:ascii="Times New Roman" w:hAnsi="Times New Roman" w:cs="Times New Roman"/>
        </w:rPr>
      </w:pPr>
    </w:p>
    <w:p w:rsidR="006150DE" w:rsidRDefault="006150DE" w:rsidP="00EE28AC">
      <w:pPr>
        <w:pStyle w:val="a5"/>
        <w:rPr>
          <w:rFonts w:ascii="Times New Roman" w:hAnsi="Times New Roman" w:cs="Times New Roman"/>
        </w:rPr>
      </w:pPr>
    </w:p>
    <w:p w:rsidR="008834F4" w:rsidRPr="00936345" w:rsidRDefault="008834F4" w:rsidP="00EE28AC">
      <w:pPr>
        <w:pStyle w:val="a5"/>
        <w:rPr>
          <w:rFonts w:ascii="Times New Roman" w:hAnsi="Times New Roman" w:cs="Times New Roman"/>
        </w:rPr>
      </w:pPr>
    </w:p>
    <w:p w:rsidR="0078118C" w:rsidRDefault="0078118C" w:rsidP="00EE28AC">
      <w:pPr>
        <w:spacing w:after="0"/>
        <w:jc w:val="center"/>
        <w:rPr>
          <w:rStyle w:val="1"/>
          <w:b/>
          <w:bCs/>
          <w:color w:val="000000"/>
          <w:sz w:val="24"/>
          <w:szCs w:val="24"/>
        </w:rPr>
      </w:pPr>
      <w:r>
        <w:rPr>
          <w:rStyle w:val="1"/>
          <w:b/>
          <w:bCs/>
          <w:color w:val="000000"/>
          <w:sz w:val="24"/>
          <w:szCs w:val="24"/>
        </w:rPr>
        <w:lastRenderedPageBreak/>
        <w:t>РАСЧЕТ - ОБОСНОВАНИЕ НЕОБХОДИМОГО ОБЪЕМА ФИНАНСИРОВАНИЯ</w:t>
      </w:r>
      <w:r>
        <w:rPr>
          <w:rStyle w:val="1"/>
          <w:b/>
          <w:bCs/>
          <w:color w:val="000000"/>
          <w:sz w:val="24"/>
          <w:szCs w:val="24"/>
        </w:rPr>
        <w:br/>
        <w:t>НА 202</w:t>
      </w:r>
      <w:r w:rsidR="00515B9B">
        <w:rPr>
          <w:rStyle w:val="1"/>
          <w:b/>
          <w:bCs/>
          <w:color w:val="000000"/>
          <w:sz w:val="24"/>
          <w:szCs w:val="24"/>
        </w:rPr>
        <w:t>4</w:t>
      </w:r>
      <w:r>
        <w:rPr>
          <w:rStyle w:val="1"/>
          <w:b/>
          <w:bCs/>
          <w:color w:val="000000"/>
          <w:sz w:val="24"/>
          <w:szCs w:val="24"/>
        </w:rPr>
        <w:t xml:space="preserve"> ГОД</w:t>
      </w:r>
    </w:p>
    <w:p w:rsidR="008834F4" w:rsidRDefault="008834F4" w:rsidP="00EE28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1985"/>
        <w:gridCol w:w="3827"/>
      </w:tblGrid>
      <w:tr w:rsidR="0078118C" w:rsidRPr="00785D32" w:rsidTr="00F505E0">
        <w:tc>
          <w:tcPr>
            <w:tcW w:w="851" w:type="dxa"/>
          </w:tcPr>
          <w:p w:rsidR="0078118C" w:rsidRPr="00785D32" w:rsidRDefault="0078118C" w:rsidP="00020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</w:tcPr>
          <w:p w:rsidR="0078118C" w:rsidRPr="00785D32" w:rsidRDefault="0078118C" w:rsidP="0002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</w:tcPr>
          <w:p w:rsidR="0078118C" w:rsidRPr="00785D32" w:rsidRDefault="0078118C" w:rsidP="0002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Необходимый объем финансирования (тыс. руб.)</w:t>
            </w:r>
          </w:p>
        </w:tc>
        <w:tc>
          <w:tcPr>
            <w:tcW w:w="3827" w:type="dxa"/>
          </w:tcPr>
          <w:p w:rsidR="0078118C" w:rsidRPr="00785D32" w:rsidRDefault="0078118C" w:rsidP="00EE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78118C" w:rsidRPr="00785D32" w:rsidTr="00F505E0">
        <w:tc>
          <w:tcPr>
            <w:tcW w:w="851" w:type="dxa"/>
          </w:tcPr>
          <w:p w:rsidR="0078118C" w:rsidRPr="00785D32" w:rsidRDefault="0078118C" w:rsidP="0002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8118C" w:rsidRPr="00785D32" w:rsidRDefault="00515B9B" w:rsidP="00F505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Расходы </w:t>
            </w:r>
            <w:r w:rsidR="00F505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оказание услуг по организации профессионального образования и дополнительного профессионального образования муниципальных служащих Местной Администрации МО Александровский</w:t>
            </w:r>
          </w:p>
        </w:tc>
        <w:tc>
          <w:tcPr>
            <w:tcW w:w="1985" w:type="dxa"/>
            <w:vAlign w:val="center"/>
          </w:tcPr>
          <w:p w:rsidR="0078118C" w:rsidRPr="00785D32" w:rsidRDefault="005C24F2" w:rsidP="00781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3827" w:type="dxa"/>
            <w:vAlign w:val="center"/>
          </w:tcPr>
          <w:p w:rsidR="00515B9B" w:rsidRDefault="00515B9B" w:rsidP="00515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Переподготовка и повышение квалификации муниципальны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служащ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их: </w:t>
            </w:r>
          </w:p>
          <w:p w:rsidR="00515B9B" w:rsidRDefault="00290F6D" w:rsidP="00515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5B9B"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чел. х 3500,0</w:t>
            </w:r>
            <w:r w:rsidR="00515B9B">
              <w:rPr>
                <w:rFonts w:ascii="Times New Roman" w:hAnsi="Times New Roman" w:cs="Times New Roman"/>
                <w:sz w:val="18"/>
                <w:szCs w:val="18"/>
              </w:rPr>
              <w:t>0 руб.</w:t>
            </w:r>
            <w:r w:rsidR="00515B9B"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*1,0495</w:t>
            </w:r>
            <w:r w:rsidR="00515B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5B9B" w:rsidRPr="00515B9B">
              <w:rPr>
                <w:rFonts w:ascii="Times New Roman" w:hAnsi="Times New Roman" w:cs="Times New Roman"/>
                <w:sz w:val="18"/>
                <w:szCs w:val="18"/>
              </w:rPr>
              <w:t>(индекс потребительских цен на 2024 год)</w:t>
            </w:r>
          </w:p>
          <w:p w:rsidR="00F155C5" w:rsidRPr="00785D32" w:rsidRDefault="005C24F2" w:rsidP="00EE2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чел. 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руб.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*1,0495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(индекс потребительских цен на 2024 год)</w:t>
            </w:r>
          </w:p>
        </w:tc>
      </w:tr>
    </w:tbl>
    <w:p w:rsidR="0078118C" w:rsidRPr="00785D32" w:rsidRDefault="0078118C" w:rsidP="007811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A5E" w:rsidRPr="00785D32" w:rsidRDefault="00F71A5E" w:rsidP="00EE28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5D32">
        <w:rPr>
          <w:rStyle w:val="1"/>
          <w:b/>
          <w:bCs/>
          <w:color w:val="000000"/>
          <w:sz w:val="24"/>
          <w:szCs w:val="24"/>
        </w:rPr>
        <w:t>РАСЧЕТ - ОБОСНОВАНИЕ НЕОБХОДИМОГО ОБЪЕМА ФИНАНСИРОВАНИЯ</w:t>
      </w:r>
      <w:r w:rsidRPr="00785D32">
        <w:rPr>
          <w:rStyle w:val="1"/>
          <w:b/>
          <w:bCs/>
          <w:color w:val="000000"/>
          <w:sz w:val="24"/>
          <w:szCs w:val="24"/>
        </w:rPr>
        <w:br/>
        <w:t>НА 202</w:t>
      </w:r>
      <w:r w:rsidR="00515B9B">
        <w:rPr>
          <w:rStyle w:val="1"/>
          <w:b/>
          <w:bCs/>
          <w:color w:val="000000"/>
          <w:sz w:val="24"/>
          <w:szCs w:val="24"/>
        </w:rPr>
        <w:t>5</w:t>
      </w:r>
      <w:r w:rsidRPr="00785D32">
        <w:rPr>
          <w:rStyle w:val="1"/>
          <w:b/>
          <w:bCs/>
          <w:color w:val="000000"/>
          <w:sz w:val="24"/>
          <w:szCs w:val="24"/>
        </w:rPr>
        <w:t xml:space="preserve"> ГОД</w:t>
      </w:r>
    </w:p>
    <w:p w:rsidR="00F71A5E" w:rsidRPr="00785D32" w:rsidRDefault="00F71A5E" w:rsidP="00EE2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1985"/>
        <w:gridCol w:w="3827"/>
      </w:tblGrid>
      <w:tr w:rsidR="00F71A5E" w:rsidRPr="00785D32" w:rsidTr="00F505E0">
        <w:tc>
          <w:tcPr>
            <w:tcW w:w="851" w:type="dxa"/>
          </w:tcPr>
          <w:p w:rsidR="00F71A5E" w:rsidRPr="00785D32" w:rsidRDefault="00F71A5E" w:rsidP="00A80A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</w:tcPr>
          <w:p w:rsidR="00F71A5E" w:rsidRPr="00785D32" w:rsidRDefault="00F71A5E" w:rsidP="00A80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</w:tcPr>
          <w:p w:rsidR="00F71A5E" w:rsidRPr="00785D32" w:rsidRDefault="00F71A5E" w:rsidP="00A80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Необходимый объем финансирования (тыс. руб.)</w:t>
            </w:r>
          </w:p>
        </w:tc>
        <w:tc>
          <w:tcPr>
            <w:tcW w:w="3827" w:type="dxa"/>
          </w:tcPr>
          <w:p w:rsidR="00F71A5E" w:rsidRPr="00785D32" w:rsidRDefault="00F71A5E" w:rsidP="00EE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F505E0" w:rsidRPr="00785D32" w:rsidTr="00F505E0">
        <w:tc>
          <w:tcPr>
            <w:tcW w:w="851" w:type="dxa"/>
          </w:tcPr>
          <w:p w:rsidR="00F505E0" w:rsidRPr="00785D32" w:rsidRDefault="00F505E0" w:rsidP="001D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F505E0" w:rsidRPr="00785D32" w:rsidRDefault="00F505E0" w:rsidP="00187A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оказание услуг по организации профессионального образования и дополнительного профессионального образования муниципальных служащих Местной Администрации МО Александровский</w:t>
            </w:r>
          </w:p>
        </w:tc>
        <w:tc>
          <w:tcPr>
            <w:tcW w:w="1985" w:type="dxa"/>
            <w:vAlign w:val="center"/>
          </w:tcPr>
          <w:p w:rsidR="00F505E0" w:rsidRPr="00785D32" w:rsidRDefault="00F505E0" w:rsidP="001D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3827" w:type="dxa"/>
            <w:vAlign w:val="center"/>
          </w:tcPr>
          <w:p w:rsidR="00F505E0" w:rsidRDefault="00F505E0" w:rsidP="001D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Переподготовка и повышение квалификации муниципальны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служащ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их: </w:t>
            </w:r>
          </w:p>
          <w:p w:rsidR="00F505E0" w:rsidRPr="00515B9B" w:rsidRDefault="00F505E0" w:rsidP="009E1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чел. х 3500,0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руб.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*1,0495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(индекс потребительских цен на 2024 год) 1,0416 (индекс потребительских цен на 2025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F505E0" w:rsidRPr="00515B9B" w:rsidRDefault="00F505E0" w:rsidP="009E1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чел. 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руб.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*1,0495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(индекс потребительских цен на 2024 год)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F505E0" w:rsidRPr="00785D32" w:rsidRDefault="00F505E0" w:rsidP="00F50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1,0416 (индекс потребительских цен на 2025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E28AC" w:rsidRDefault="00EE28AC" w:rsidP="00EE28AC">
      <w:pPr>
        <w:spacing w:after="0"/>
        <w:jc w:val="center"/>
        <w:rPr>
          <w:rStyle w:val="1"/>
          <w:b/>
          <w:bCs/>
          <w:color w:val="000000"/>
          <w:sz w:val="24"/>
          <w:szCs w:val="24"/>
        </w:rPr>
      </w:pPr>
    </w:p>
    <w:p w:rsidR="00F71A5E" w:rsidRPr="00785D32" w:rsidRDefault="00F71A5E" w:rsidP="00EE28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5D32">
        <w:rPr>
          <w:rStyle w:val="1"/>
          <w:b/>
          <w:bCs/>
          <w:color w:val="000000"/>
          <w:sz w:val="24"/>
          <w:szCs w:val="24"/>
        </w:rPr>
        <w:t>РАСЧЕТ - ОБОСНОВАНИЕ НЕОБХОДИМОГО ОБЪЕМА ФИНАНСИРОВАНИЯ</w:t>
      </w:r>
      <w:r w:rsidRPr="00785D32">
        <w:rPr>
          <w:rStyle w:val="1"/>
          <w:b/>
          <w:bCs/>
          <w:color w:val="000000"/>
          <w:sz w:val="24"/>
          <w:szCs w:val="24"/>
        </w:rPr>
        <w:br/>
        <w:t>НА 202</w:t>
      </w:r>
      <w:r w:rsidR="00515B9B">
        <w:rPr>
          <w:rStyle w:val="1"/>
          <w:b/>
          <w:bCs/>
          <w:color w:val="000000"/>
          <w:sz w:val="24"/>
          <w:szCs w:val="24"/>
        </w:rPr>
        <w:t>6</w:t>
      </w:r>
      <w:r w:rsidRPr="00785D32">
        <w:rPr>
          <w:rStyle w:val="1"/>
          <w:b/>
          <w:bCs/>
          <w:color w:val="000000"/>
          <w:sz w:val="24"/>
          <w:szCs w:val="24"/>
        </w:rPr>
        <w:t xml:space="preserve"> ГОД</w:t>
      </w:r>
    </w:p>
    <w:p w:rsidR="00F71A5E" w:rsidRPr="00785D32" w:rsidRDefault="00F71A5E" w:rsidP="00EE2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1985"/>
        <w:gridCol w:w="3827"/>
      </w:tblGrid>
      <w:tr w:rsidR="00F71A5E" w:rsidRPr="00785D32" w:rsidTr="00F505E0">
        <w:tc>
          <w:tcPr>
            <w:tcW w:w="851" w:type="dxa"/>
          </w:tcPr>
          <w:p w:rsidR="00F71A5E" w:rsidRPr="00785D32" w:rsidRDefault="00F71A5E" w:rsidP="00A80A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</w:tcPr>
          <w:p w:rsidR="00F71A5E" w:rsidRPr="00785D32" w:rsidRDefault="00F71A5E" w:rsidP="00A80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</w:tcPr>
          <w:p w:rsidR="00F71A5E" w:rsidRPr="00785D32" w:rsidRDefault="00F71A5E" w:rsidP="00A80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Необходимый объем финансирования (тыс. руб.)</w:t>
            </w:r>
          </w:p>
        </w:tc>
        <w:tc>
          <w:tcPr>
            <w:tcW w:w="3827" w:type="dxa"/>
          </w:tcPr>
          <w:p w:rsidR="00F71A5E" w:rsidRPr="00785D32" w:rsidRDefault="00F71A5E" w:rsidP="00EE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F505E0" w:rsidRPr="00785D32" w:rsidTr="00F505E0">
        <w:tc>
          <w:tcPr>
            <w:tcW w:w="851" w:type="dxa"/>
          </w:tcPr>
          <w:p w:rsidR="00F505E0" w:rsidRPr="00785D32" w:rsidRDefault="00F505E0" w:rsidP="001D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D3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F505E0" w:rsidRPr="00785D32" w:rsidRDefault="00F505E0" w:rsidP="00187A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оказание услуг по организации профессионального образования и дополнительного профессионального образования муниципальных служащих Местной Администрации МО Александровский</w:t>
            </w:r>
          </w:p>
        </w:tc>
        <w:tc>
          <w:tcPr>
            <w:tcW w:w="1985" w:type="dxa"/>
            <w:vAlign w:val="center"/>
          </w:tcPr>
          <w:p w:rsidR="00F505E0" w:rsidRPr="00785D32" w:rsidRDefault="00F505E0" w:rsidP="002A7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3827" w:type="dxa"/>
            <w:vAlign w:val="center"/>
          </w:tcPr>
          <w:p w:rsidR="00F505E0" w:rsidRDefault="00F505E0" w:rsidP="002A7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Переподготовка и повышение квалификации муниципальны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служащ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их:</w:t>
            </w:r>
          </w:p>
          <w:p w:rsidR="00F505E0" w:rsidRPr="00515B9B" w:rsidRDefault="00F505E0" w:rsidP="009E1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чел. х 3500,0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руб.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*1,0495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(индекс потребительских цен на 2024 год) 1,0416 (индекс потребительских цен на 2025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)</w:t>
            </w:r>
            <w:r w:rsidRPr="002A7DF0">
              <w:rPr>
                <w:rFonts w:ascii="Times New Roman" w:hAnsi="Times New Roman" w:cs="Times New Roman"/>
                <w:sz w:val="18"/>
                <w:szCs w:val="18"/>
              </w:rPr>
              <w:t>* 1,0399 (индекс потребительских цен на 2026 год)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505E0" w:rsidRPr="00515B9B" w:rsidRDefault="00F505E0" w:rsidP="009E1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чел. 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руб.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 xml:space="preserve"> *1,0495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(индекс потребительских цен на 2024 год)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F505E0" w:rsidRPr="00785D32" w:rsidRDefault="00F505E0" w:rsidP="00F50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B9B">
              <w:rPr>
                <w:rFonts w:ascii="Times New Roman" w:hAnsi="Times New Roman" w:cs="Times New Roman"/>
                <w:sz w:val="18"/>
                <w:szCs w:val="18"/>
              </w:rPr>
              <w:t>1,0416 (индекс потребительских цен на 2025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A7DF0">
              <w:rPr>
                <w:rFonts w:ascii="Times New Roman" w:hAnsi="Times New Roman" w:cs="Times New Roman"/>
                <w:sz w:val="18"/>
                <w:szCs w:val="18"/>
              </w:rPr>
              <w:t>* 1,0399 (индекс потребительских цен на 2026 год)</w:t>
            </w:r>
          </w:p>
        </w:tc>
      </w:tr>
    </w:tbl>
    <w:p w:rsidR="00E04CC2" w:rsidRPr="00E04CC2" w:rsidRDefault="00E04CC2" w:rsidP="00F505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04CC2" w:rsidRPr="00E04CC2" w:rsidSect="00F5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8AE1FC0"/>
    <w:multiLevelType w:val="hybridMultilevel"/>
    <w:tmpl w:val="880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531A1"/>
    <w:multiLevelType w:val="hybridMultilevel"/>
    <w:tmpl w:val="3028F60A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>
    <w:nsid w:val="20D07F46"/>
    <w:multiLevelType w:val="hybridMultilevel"/>
    <w:tmpl w:val="040C9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49638D"/>
    <w:multiLevelType w:val="hybridMultilevel"/>
    <w:tmpl w:val="E4AACF0A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9">
    <w:nsid w:val="4F7B6214"/>
    <w:multiLevelType w:val="hybridMultilevel"/>
    <w:tmpl w:val="C9A0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54C95"/>
    <w:multiLevelType w:val="hybridMultilevel"/>
    <w:tmpl w:val="5074DC36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1D"/>
    <w:rsid w:val="0000411C"/>
    <w:rsid w:val="00007A9D"/>
    <w:rsid w:val="00013AB0"/>
    <w:rsid w:val="000162A0"/>
    <w:rsid w:val="0001733A"/>
    <w:rsid w:val="00017937"/>
    <w:rsid w:val="00024457"/>
    <w:rsid w:val="0003153A"/>
    <w:rsid w:val="0003193B"/>
    <w:rsid w:val="00032D5D"/>
    <w:rsid w:val="000427B3"/>
    <w:rsid w:val="0005016A"/>
    <w:rsid w:val="00052F8F"/>
    <w:rsid w:val="00073756"/>
    <w:rsid w:val="0007779A"/>
    <w:rsid w:val="000812BB"/>
    <w:rsid w:val="00083F78"/>
    <w:rsid w:val="00096D69"/>
    <w:rsid w:val="000A5070"/>
    <w:rsid w:val="000A6709"/>
    <w:rsid w:val="000C2A88"/>
    <w:rsid w:val="000C7988"/>
    <w:rsid w:val="000D407D"/>
    <w:rsid w:val="000D4FDF"/>
    <w:rsid w:val="000D5964"/>
    <w:rsid w:val="000D7247"/>
    <w:rsid w:val="000F0752"/>
    <w:rsid w:val="000F226A"/>
    <w:rsid w:val="00105162"/>
    <w:rsid w:val="0012059A"/>
    <w:rsid w:val="00127D83"/>
    <w:rsid w:val="00127E19"/>
    <w:rsid w:val="00127F25"/>
    <w:rsid w:val="00130C21"/>
    <w:rsid w:val="00131538"/>
    <w:rsid w:val="001319A4"/>
    <w:rsid w:val="00135D61"/>
    <w:rsid w:val="00145FED"/>
    <w:rsid w:val="00156A60"/>
    <w:rsid w:val="001615D1"/>
    <w:rsid w:val="00181747"/>
    <w:rsid w:val="0019087B"/>
    <w:rsid w:val="001908FD"/>
    <w:rsid w:val="00192975"/>
    <w:rsid w:val="00194702"/>
    <w:rsid w:val="001A1287"/>
    <w:rsid w:val="001A4950"/>
    <w:rsid w:val="001A5596"/>
    <w:rsid w:val="001A7D4D"/>
    <w:rsid w:val="001B147F"/>
    <w:rsid w:val="001C1496"/>
    <w:rsid w:val="001C6A79"/>
    <w:rsid w:val="001C7B4B"/>
    <w:rsid w:val="001D37B2"/>
    <w:rsid w:val="001D4244"/>
    <w:rsid w:val="001D69EC"/>
    <w:rsid w:val="001E0C76"/>
    <w:rsid w:val="001E1C8D"/>
    <w:rsid w:val="001E3FA0"/>
    <w:rsid w:val="001E434A"/>
    <w:rsid w:val="001E4F98"/>
    <w:rsid w:val="001E5F91"/>
    <w:rsid w:val="001F0582"/>
    <w:rsid w:val="001F1213"/>
    <w:rsid w:val="001F348A"/>
    <w:rsid w:val="001F6062"/>
    <w:rsid w:val="002025D3"/>
    <w:rsid w:val="0020373E"/>
    <w:rsid w:val="0020411F"/>
    <w:rsid w:val="0020585C"/>
    <w:rsid w:val="00211FCF"/>
    <w:rsid w:val="00220469"/>
    <w:rsid w:val="00225497"/>
    <w:rsid w:val="002357F9"/>
    <w:rsid w:val="0024482B"/>
    <w:rsid w:val="00245698"/>
    <w:rsid w:val="0024767D"/>
    <w:rsid w:val="0026272B"/>
    <w:rsid w:val="0026412F"/>
    <w:rsid w:val="0027368F"/>
    <w:rsid w:val="002745D1"/>
    <w:rsid w:val="00274B89"/>
    <w:rsid w:val="00275723"/>
    <w:rsid w:val="002858CD"/>
    <w:rsid w:val="00290F6D"/>
    <w:rsid w:val="002A0CD8"/>
    <w:rsid w:val="002A2DE5"/>
    <w:rsid w:val="002A3552"/>
    <w:rsid w:val="002A7DF0"/>
    <w:rsid w:val="002B7296"/>
    <w:rsid w:val="002D09BA"/>
    <w:rsid w:val="002D423A"/>
    <w:rsid w:val="002D4826"/>
    <w:rsid w:val="002D7BF5"/>
    <w:rsid w:val="002F0C7F"/>
    <w:rsid w:val="002F1B6A"/>
    <w:rsid w:val="002F7DFC"/>
    <w:rsid w:val="00301A5A"/>
    <w:rsid w:val="00305CFD"/>
    <w:rsid w:val="00310F8A"/>
    <w:rsid w:val="003153C7"/>
    <w:rsid w:val="00327E1E"/>
    <w:rsid w:val="003302A9"/>
    <w:rsid w:val="003307EC"/>
    <w:rsid w:val="0033199F"/>
    <w:rsid w:val="0034279B"/>
    <w:rsid w:val="00342D55"/>
    <w:rsid w:val="00354A05"/>
    <w:rsid w:val="00357557"/>
    <w:rsid w:val="0036396E"/>
    <w:rsid w:val="00366E56"/>
    <w:rsid w:val="00372E68"/>
    <w:rsid w:val="0037739D"/>
    <w:rsid w:val="0038088F"/>
    <w:rsid w:val="00380A33"/>
    <w:rsid w:val="00382267"/>
    <w:rsid w:val="00385077"/>
    <w:rsid w:val="00385EFA"/>
    <w:rsid w:val="00392B85"/>
    <w:rsid w:val="00396344"/>
    <w:rsid w:val="003967E0"/>
    <w:rsid w:val="003A0EE3"/>
    <w:rsid w:val="003A2640"/>
    <w:rsid w:val="003A38FB"/>
    <w:rsid w:val="003A6D96"/>
    <w:rsid w:val="003B0A49"/>
    <w:rsid w:val="003B1598"/>
    <w:rsid w:val="003C246B"/>
    <w:rsid w:val="003C31AD"/>
    <w:rsid w:val="003C5E79"/>
    <w:rsid w:val="003C793E"/>
    <w:rsid w:val="003E26F1"/>
    <w:rsid w:val="003E4791"/>
    <w:rsid w:val="003E47C8"/>
    <w:rsid w:val="003E4991"/>
    <w:rsid w:val="003E4D3A"/>
    <w:rsid w:val="003F0DEF"/>
    <w:rsid w:val="003F5B8C"/>
    <w:rsid w:val="003F5E4F"/>
    <w:rsid w:val="00407117"/>
    <w:rsid w:val="00410494"/>
    <w:rsid w:val="00417093"/>
    <w:rsid w:val="00424517"/>
    <w:rsid w:val="00432D45"/>
    <w:rsid w:val="00433723"/>
    <w:rsid w:val="0043652D"/>
    <w:rsid w:val="00442DAC"/>
    <w:rsid w:val="004431AE"/>
    <w:rsid w:val="00445584"/>
    <w:rsid w:val="00454046"/>
    <w:rsid w:val="00455939"/>
    <w:rsid w:val="0046777D"/>
    <w:rsid w:val="00473FAA"/>
    <w:rsid w:val="00474EF7"/>
    <w:rsid w:val="004772A5"/>
    <w:rsid w:val="00477C89"/>
    <w:rsid w:val="00483A67"/>
    <w:rsid w:val="004844D9"/>
    <w:rsid w:val="00484A98"/>
    <w:rsid w:val="00490168"/>
    <w:rsid w:val="0049123A"/>
    <w:rsid w:val="004941A6"/>
    <w:rsid w:val="00494825"/>
    <w:rsid w:val="00495C49"/>
    <w:rsid w:val="004A27E4"/>
    <w:rsid w:val="004B15FC"/>
    <w:rsid w:val="004B53DC"/>
    <w:rsid w:val="004C1C7C"/>
    <w:rsid w:val="004C30BE"/>
    <w:rsid w:val="004E73EE"/>
    <w:rsid w:val="004F16CD"/>
    <w:rsid w:val="004F6CE3"/>
    <w:rsid w:val="004F7B33"/>
    <w:rsid w:val="00502792"/>
    <w:rsid w:val="00504D1E"/>
    <w:rsid w:val="00515B9B"/>
    <w:rsid w:val="0052457F"/>
    <w:rsid w:val="005263B7"/>
    <w:rsid w:val="00530F47"/>
    <w:rsid w:val="00535175"/>
    <w:rsid w:val="00537421"/>
    <w:rsid w:val="00537B9B"/>
    <w:rsid w:val="00540571"/>
    <w:rsid w:val="0054642C"/>
    <w:rsid w:val="005466A9"/>
    <w:rsid w:val="0054682E"/>
    <w:rsid w:val="00553D74"/>
    <w:rsid w:val="005644FD"/>
    <w:rsid w:val="0056733D"/>
    <w:rsid w:val="00575E75"/>
    <w:rsid w:val="00585824"/>
    <w:rsid w:val="0058665A"/>
    <w:rsid w:val="00587BCC"/>
    <w:rsid w:val="005902B2"/>
    <w:rsid w:val="00591EFD"/>
    <w:rsid w:val="00595DF5"/>
    <w:rsid w:val="005A4FCD"/>
    <w:rsid w:val="005B0639"/>
    <w:rsid w:val="005B1877"/>
    <w:rsid w:val="005B594E"/>
    <w:rsid w:val="005B7A6A"/>
    <w:rsid w:val="005C24F2"/>
    <w:rsid w:val="005D6C07"/>
    <w:rsid w:val="005D7204"/>
    <w:rsid w:val="005E2C0C"/>
    <w:rsid w:val="005E447A"/>
    <w:rsid w:val="005F22E9"/>
    <w:rsid w:val="005F717E"/>
    <w:rsid w:val="005F7198"/>
    <w:rsid w:val="006001E5"/>
    <w:rsid w:val="00604E7C"/>
    <w:rsid w:val="0060519B"/>
    <w:rsid w:val="00605684"/>
    <w:rsid w:val="006150DE"/>
    <w:rsid w:val="00617811"/>
    <w:rsid w:val="00617F7B"/>
    <w:rsid w:val="00620095"/>
    <w:rsid w:val="0062190C"/>
    <w:rsid w:val="00621F82"/>
    <w:rsid w:val="0062470E"/>
    <w:rsid w:val="00626968"/>
    <w:rsid w:val="00627868"/>
    <w:rsid w:val="00640EAA"/>
    <w:rsid w:val="0064307D"/>
    <w:rsid w:val="00662CCB"/>
    <w:rsid w:val="006636E6"/>
    <w:rsid w:val="00663CA5"/>
    <w:rsid w:val="0066720A"/>
    <w:rsid w:val="006773B1"/>
    <w:rsid w:val="00683D6B"/>
    <w:rsid w:val="00685611"/>
    <w:rsid w:val="00697EF1"/>
    <w:rsid w:val="006B1E98"/>
    <w:rsid w:val="006B2CB6"/>
    <w:rsid w:val="006B2F4D"/>
    <w:rsid w:val="006B41EA"/>
    <w:rsid w:val="006B5611"/>
    <w:rsid w:val="006B5B2E"/>
    <w:rsid w:val="006C6005"/>
    <w:rsid w:val="006D3263"/>
    <w:rsid w:val="006D3619"/>
    <w:rsid w:val="006D4A87"/>
    <w:rsid w:val="006D672F"/>
    <w:rsid w:val="006D7B0B"/>
    <w:rsid w:val="006E3702"/>
    <w:rsid w:val="006E434F"/>
    <w:rsid w:val="006F2299"/>
    <w:rsid w:val="006F407E"/>
    <w:rsid w:val="006F5FDF"/>
    <w:rsid w:val="0070298F"/>
    <w:rsid w:val="00714DF2"/>
    <w:rsid w:val="00715A7E"/>
    <w:rsid w:val="00717E60"/>
    <w:rsid w:val="007220ED"/>
    <w:rsid w:val="007247E8"/>
    <w:rsid w:val="00726E5B"/>
    <w:rsid w:val="00740A3B"/>
    <w:rsid w:val="007440FB"/>
    <w:rsid w:val="007534CB"/>
    <w:rsid w:val="00756DA1"/>
    <w:rsid w:val="007633C6"/>
    <w:rsid w:val="0076542A"/>
    <w:rsid w:val="007661BB"/>
    <w:rsid w:val="0078118C"/>
    <w:rsid w:val="00785D32"/>
    <w:rsid w:val="0079022C"/>
    <w:rsid w:val="007902F6"/>
    <w:rsid w:val="00791CEA"/>
    <w:rsid w:val="0079786C"/>
    <w:rsid w:val="007B1723"/>
    <w:rsid w:val="007C0724"/>
    <w:rsid w:val="007C2574"/>
    <w:rsid w:val="007C316A"/>
    <w:rsid w:val="007D0B50"/>
    <w:rsid w:val="007D2789"/>
    <w:rsid w:val="007D436C"/>
    <w:rsid w:val="007D4680"/>
    <w:rsid w:val="007D6D0D"/>
    <w:rsid w:val="007E2C90"/>
    <w:rsid w:val="007E58D3"/>
    <w:rsid w:val="007F0AE0"/>
    <w:rsid w:val="007F7716"/>
    <w:rsid w:val="008024FF"/>
    <w:rsid w:val="008049A7"/>
    <w:rsid w:val="00810ACB"/>
    <w:rsid w:val="00812A38"/>
    <w:rsid w:val="00827030"/>
    <w:rsid w:val="00830910"/>
    <w:rsid w:val="008335A4"/>
    <w:rsid w:val="00836B23"/>
    <w:rsid w:val="0084095A"/>
    <w:rsid w:val="008430E5"/>
    <w:rsid w:val="00843EA7"/>
    <w:rsid w:val="00850392"/>
    <w:rsid w:val="00854D7E"/>
    <w:rsid w:val="0086433B"/>
    <w:rsid w:val="00867CD0"/>
    <w:rsid w:val="008834F4"/>
    <w:rsid w:val="008837AF"/>
    <w:rsid w:val="008842DB"/>
    <w:rsid w:val="0088451C"/>
    <w:rsid w:val="00884B3D"/>
    <w:rsid w:val="00887701"/>
    <w:rsid w:val="0089193E"/>
    <w:rsid w:val="00894691"/>
    <w:rsid w:val="00895C24"/>
    <w:rsid w:val="00896BA0"/>
    <w:rsid w:val="008A064D"/>
    <w:rsid w:val="008A4471"/>
    <w:rsid w:val="008B0D3D"/>
    <w:rsid w:val="008B13AA"/>
    <w:rsid w:val="008B580F"/>
    <w:rsid w:val="008B6800"/>
    <w:rsid w:val="008C2A38"/>
    <w:rsid w:val="008D2AB2"/>
    <w:rsid w:val="008D497F"/>
    <w:rsid w:val="008D535C"/>
    <w:rsid w:val="008E6455"/>
    <w:rsid w:val="008F009A"/>
    <w:rsid w:val="008F11EA"/>
    <w:rsid w:val="00900EEB"/>
    <w:rsid w:val="00901C3E"/>
    <w:rsid w:val="00902C04"/>
    <w:rsid w:val="00910DDB"/>
    <w:rsid w:val="009159FA"/>
    <w:rsid w:val="00915FA7"/>
    <w:rsid w:val="0092568E"/>
    <w:rsid w:val="00927467"/>
    <w:rsid w:val="00931789"/>
    <w:rsid w:val="00932753"/>
    <w:rsid w:val="00934235"/>
    <w:rsid w:val="00936345"/>
    <w:rsid w:val="0094239F"/>
    <w:rsid w:val="00944B76"/>
    <w:rsid w:val="009459C8"/>
    <w:rsid w:val="00945AD9"/>
    <w:rsid w:val="00954DD6"/>
    <w:rsid w:val="009551A4"/>
    <w:rsid w:val="009659B4"/>
    <w:rsid w:val="00972273"/>
    <w:rsid w:val="009766A4"/>
    <w:rsid w:val="00976A87"/>
    <w:rsid w:val="00980BE0"/>
    <w:rsid w:val="009843EA"/>
    <w:rsid w:val="00993091"/>
    <w:rsid w:val="00993CB9"/>
    <w:rsid w:val="00994292"/>
    <w:rsid w:val="009969BD"/>
    <w:rsid w:val="009A1A8A"/>
    <w:rsid w:val="009A2A1D"/>
    <w:rsid w:val="009A5258"/>
    <w:rsid w:val="009A7493"/>
    <w:rsid w:val="009B0BFA"/>
    <w:rsid w:val="009B19E8"/>
    <w:rsid w:val="009B44D8"/>
    <w:rsid w:val="009C3BC4"/>
    <w:rsid w:val="009C5F9D"/>
    <w:rsid w:val="009D1EDA"/>
    <w:rsid w:val="009D4933"/>
    <w:rsid w:val="009D5F3A"/>
    <w:rsid w:val="009E1A56"/>
    <w:rsid w:val="009E1B5C"/>
    <w:rsid w:val="009E536A"/>
    <w:rsid w:val="009F2422"/>
    <w:rsid w:val="009F6422"/>
    <w:rsid w:val="009F6627"/>
    <w:rsid w:val="00A04ED8"/>
    <w:rsid w:val="00A14068"/>
    <w:rsid w:val="00A157C6"/>
    <w:rsid w:val="00A2076E"/>
    <w:rsid w:val="00A21666"/>
    <w:rsid w:val="00A25566"/>
    <w:rsid w:val="00A26F12"/>
    <w:rsid w:val="00A27A86"/>
    <w:rsid w:val="00A30950"/>
    <w:rsid w:val="00A43476"/>
    <w:rsid w:val="00A43AD9"/>
    <w:rsid w:val="00A45C4C"/>
    <w:rsid w:val="00A573EB"/>
    <w:rsid w:val="00A623BD"/>
    <w:rsid w:val="00A671B9"/>
    <w:rsid w:val="00A6736E"/>
    <w:rsid w:val="00A70C17"/>
    <w:rsid w:val="00A74A49"/>
    <w:rsid w:val="00A81BFA"/>
    <w:rsid w:val="00A85EBC"/>
    <w:rsid w:val="00A9446E"/>
    <w:rsid w:val="00AB0959"/>
    <w:rsid w:val="00AB2D5A"/>
    <w:rsid w:val="00AB2D99"/>
    <w:rsid w:val="00AB30BB"/>
    <w:rsid w:val="00AC1899"/>
    <w:rsid w:val="00AC3DA7"/>
    <w:rsid w:val="00AD13F5"/>
    <w:rsid w:val="00AD32E4"/>
    <w:rsid w:val="00AD5CFE"/>
    <w:rsid w:val="00AD6E7B"/>
    <w:rsid w:val="00AD77B4"/>
    <w:rsid w:val="00AE4941"/>
    <w:rsid w:val="00B111FC"/>
    <w:rsid w:val="00B1486B"/>
    <w:rsid w:val="00B2754A"/>
    <w:rsid w:val="00B35654"/>
    <w:rsid w:val="00B3677A"/>
    <w:rsid w:val="00B41C4E"/>
    <w:rsid w:val="00B44D8E"/>
    <w:rsid w:val="00B467AE"/>
    <w:rsid w:val="00B50759"/>
    <w:rsid w:val="00B52113"/>
    <w:rsid w:val="00B639A2"/>
    <w:rsid w:val="00B70996"/>
    <w:rsid w:val="00B774F7"/>
    <w:rsid w:val="00B829B8"/>
    <w:rsid w:val="00B82B41"/>
    <w:rsid w:val="00B8452A"/>
    <w:rsid w:val="00B908E7"/>
    <w:rsid w:val="00B961BF"/>
    <w:rsid w:val="00BA271F"/>
    <w:rsid w:val="00BC6A94"/>
    <w:rsid w:val="00BE3E54"/>
    <w:rsid w:val="00BE4922"/>
    <w:rsid w:val="00C01F6E"/>
    <w:rsid w:val="00C06605"/>
    <w:rsid w:val="00C10C43"/>
    <w:rsid w:val="00C1184A"/>
    <w:rsid w:val="00C12132"/>
    <w:rsid w:val="00C12F3B"/>
    <w:rsid w:val="00C140DD"/>
    <w:rsid w:val="00C20F1E"/>
    <w:rsid w:val="00C23FD8"/>
    <w:rsid w:val="00C30985"/>
    <w:rsid w:val="00C32202"/>
    <w:rsid w:val="00C354E7"/>
    <w:rsid w:val="00C43506"/>
    <w:rsid w:val="00C445A1"/>
    <w:rsid w:val="00C52792"/>
    <w:rsid w:val="00C57665"/>
    <w:rsid w:val="00C7561F"/>
    <w:rsid w:val="00C75ABB"/>
    <w:rsid w:val="00C8325B"/>
    <w:rsid w:val="00C92283"/>
    <w:rsid w:val="00C9234A"/>
    <w:rsid w:val="00C938D7"/>
    <w:rsid w:val="00C93FAE"/>
    <w:rsid w:val="00C9488D"/>
    <w:rsid w:val="00C97391"/>
    <w:rsid w:val="00C9779C"/>
    <w:rsid w:val="00CB25B1"/>
    <w:rsid w:val="00CB65A1"/>
    <w:rsid w:val="00CB7114"/>
    <w:rsid w:val="00CD7195"/>
    <w:rsid w:val="00CE34B7"/>
    <w:rsid w:val="00CE4032"/>
    <w:rsid w:val="00CE7B46"/>
    <w:rsid w:val="00D0166B"/>
    <w:rsid w:val="00D043A0"/>
    <w:rsid w:val="00D1257A"/>
    <w:rsid w:val="00D13459"/>
    <w:rsid w:val="00D1580A"/>
    <w:rsid w:val="00D16EEE"/>
    <w:rsid w:val="00D17049"/>
    <w:rsid w:val="00D277FD"/>
    <w:rsid w:val="00D37ED2"/>
    <w:rsid w:val="00D51240"/>
    <w:rsid w:val="00D52FEF"/>
    <w:rsid w:val="00D5541B"/>
    <w:rsid w:val="00D5704A"/>
    <w:rsid w:val="00D603B3"/>
    <w:rsid w:val="00D627DB"/>
    <w:rsid w:val="00D675E4"/>
    <w:rsid w:val="00D67D41"/>
    <w:rsid w:val="00D76A88"/>
    <w:rsid w:val="00D80B06"/>
    <w:rsid w:val="00D932D3"/>
    <w:rsid w:val="00D93FB9"/>
    <w:rsid w:val="00DA0A90"/>
    <w:rsid w:val="00DA1BD0"/>
    <w:rsid w:val="00DA2982"/>
    <w:rsid w:val="00DA7853"/>
    <w:rsid w:val="00DB2ECA"/>
    <w:rsid w:val="00DB559A"/>
    <w:rsid w:val="00DC1A58"/>
    <w:rsid w:val="00DD4302"/>
    <w:rsid w:val="00DD4F00"/>
    <w:rsid w:val="00DD4F54"/>
    <w:rsid w:val="00DD5E05"/>
    <w:rsid w:val="00DD6B9A"/>
    <w:rsid w:val="00DD7EB0"/>
    <w:rsid w:val="00DE2E71"/>
    <w:rsid w:val="00DE42B2"/>
    <w:rsid w:val="00DF769A"/>
    <w:rsid w:val="00E02D53"/>
    <w:rsid w:val="00E04CC2"/>
    <w:rsid w:val="00E2555F"/>
    <w:rsid w:val="00E30F8E"/>
    <w:rsid w:val="00E5176F"/>
    <w:rsid w:val="00E53124"/>
    <w:rsid w:val="00E53149"/>
    <w:rsid w:val="00E5325B"/>
    <w:rsid w:val="00E55849"/>
    <w:rsid w:val="00E56AE7"/>
    <w:rsid w:val="00E61B4C"/>
    <w:rsid w:val="00E625EA"/>
    <w:rsid w:val="00E80184"/>
    <w:rsid w:val="00E80280"/>
    <w:rsid w:val="00E80648"/>
    <w:rsid w:val="00E8222A"/>
    <w:rsid w:val="00E83874"/>
    <w:rsid w:val="00E84D13"/>
    <w:rsid w:val="00E85B49"/>
    <w:rsid w:val="00E862E1"/>
    <w:rsid w:val="00E874CC"/>
    <w:rsid w:val="00E90B94"/>
    <w:rsid w:val="00E92F54"/>
    <w:rsid w:val="00E950E4"/>
    <w:rsid w:val="00E96846"/>
    <w:rsid w:val="00EA28FC"/>
    <w:rsid w:val="00EA2F77"/>
    <w:rsid w:val="00EA3D2B"/>
    <w:rsid w:val="00EB6A75"/>
    <w:rsid w:val="00ED12CD"/>
    <w:rsid w:val="00ED1759"/>
    <w:rsid w:val="00EE28AC"/>
    <w:rsid w:val="00EE34D3"/>
    <w:rsid w:val="00EE500E"/>
    <w:rsid w:val="00EE66AD"/>
    <w:rsid w:val="00EF0B9A"/>
    <w:rsid w:val="00EF318D"/>
    <w:rsid w:val="00EF520D"/>
    <w:rsid w:val="00EF572D"/>
    <w:rsid w:val="00F02C2D"/>
    <w:rsid w:val="00F046FD"/>
    <w:rsid w:val="00F155C5"/>
    <w:rsid w:val="00F17E77"/>
    <w:rsid w:val="00F23AF5"/>
    <w:rsid w:val="00F245B3"/>
    <w:rsid w:val="00F27859"/>
    <w:rsid w:val="00F3175C"/>
    <w:rsid w:val="00F33804"/>
    <w:rsid w:val="00F33C14"/>
    <w:rsid w:val="00F36557"/>
    <w:rsid w:val="00F408C1"/>
    <w:rsid w:val="00F44447"/>
    <w:rsid w:val="00F45552"/>
    <w:rsid w:val="00F45739"/>
    <w:rsid w:val="00F459C9"/>
    <w:rsid w:val="00F505E0"/>
    <w:rsid w:val="00F53196"/>
    <w:rsid w:val="00F658CE"/>
    <w:rsid w:val="00F71A5E"/>
    <w:rsid w:val="00F71DA1"/>
    <w:rsid w:val="00F76A7D"/>
    <w:rsid w:val="00F819B4"/>
    <w:rsid w:val="00F826E4"/>
    <w:rsid w:val="00F83152"/>
    <w:rsid w:val="00F86F20"/>
    <w:rsid w:val="00F90C82"/>
    <w:rsid w:val="00F917EB"/>
    <w:rsid w:val="00FA4C22"/>
    <w:rsid w:val="00FA7A12"/>
    <w:rsid w:val="00FB5850"/>
    <w:rsid w:val="00FC2078"/>
    <w:rsid w:val="00FC2B4F"/>
    <w:rsid w:val="00FC2CA9"/>
    <w:rsid w:val="00FD4E7E"/>
    <w:rsid w:val="00FE4680"/>
    <w:rsid w:val="00FF34EE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779A"/>
    <w:pPr>
      <w:spacing w:after="0" w:line="240" w:lineRule="auto"/>
    </w:pPr>
  </w:style>
  <w:style w:type="character" w:customStyle="1" w:styleId="a6">
    <w:name w:val="Другое_"/>
    <w:basedOn w:val="a0"/>
    <w:link w:val="a7"/>
    <w:uiPriority w:val="99"/>
    <w:rsid w:val="0078118C"/>
    <w:rPr>
      <w:rFonts w:ascii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uiPriority w:val="99"/>
    <w:rsid w:val="0078118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78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одпись к таблице_"/>
    <w:basedOn w:val="a0"/>
    <w:link w:val="aa"/>
    <w:uiPriority w:val="99"/>
    <w:rsid w:val="007811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78118C"/>
    <w:pPr>
      <w:widowControl w:val="0"/>
      <w:shd w:val="clear" w:color="auto" w:fill="FFFFFF"/>
      <w:spacing w:after="0" w:line="240" w:lineRule="auto"/>
      <w:ind w:left="200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b"/>
    <w:uiPriority w:val="99"/>
    <w:rsid w:val="0078118C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"/>
    <w:uiPriority w:val="99"/>
    <w:rsid w:val="0078118C"/>
    <w:pPr>
      <w:widowControl w:val="0"/>
      <w:shd w:val="clear" w:color="auto" w:fill="FFFFFF"/>
      <w:spacing w:after="600" w:line="240" w:lineRule="auto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uiPriority w:val="99"/>
    <w:semiHidden/>
    <w:rsid w:val="0078118C"/>
  </w:style>
  <w:style w:type="paragraph" w:styleId="ad">
    <w:name w:val="footer"/>
    <w:basedOn w:val="a"/>
    <w:link w:val="ae"/>
    <w:rsid w:val="00305C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305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A7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779A"/>
    <w:pPr>
      <w:spacing w:after="0" w:line="240" w:lineRule="auto"/>
    </w:pPr>
  </w:style>
  <w:style w:type="character" w:customStyle="1" w:styleId="a6">
    <w:name w:val="Другое_"/>
    <w:basedOn w:val="a0"/>
    <w:link w:val="a7"/>
    <w:uiPriority w:val="99"/>
    <w:rsid w:val="0078118C"/>
    <w:rPr>
      <w:rFonts w:ascii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uiPriority w:val="99"/>
    <w:rsid w:val="0078118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78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одпись к таблице_"/>
    <w:basedOn w:val="a0"/>
    <w:link w:val="aa"/>
    <w:uiPriority w:val="99"/>
    <w:rsid w:val="007811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78118C"/>
    <w:pPr>
      <w:widowControl w:val="0"/>
      <w:shd w:val="clear" w:color="auto" w:fill="FFFFFF"/>
      <w:spacing w:after="0" w:line="240" w:lineRule="auto"/>
      <w:ind w:left="200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b"/>
    <w:uiPriority w:val="99"/>
    <w:rsid w:val="0078118C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"/>
    <w:uiPriority w:val="99"/>
    <w:rsid w:val="0078118C"/>
    <w:pPr>
      <w:widowControl w:val="0"/>
      <w:shd w:val="clear" w:color="auto" w:fill="FFFFFF"/>
      <w:spacing w:after="600" w:line="240" w:lineRule="auto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uiPriority w:val="99"/>
    <w:semiHidden/>
    <w:rsid w:val="0078118C"/>
  </w:style>
  <w:style w:type="paragraph" w:styleId="ad">
    <w:name w:val="footer"/>
    <w:basedOn w:val="a"/>
    <w:link w:val="ae"/>
    <w:rsid w:val="00305C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305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A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Наташа Бунина</cp:lastModifiedBy>
  <cp:revision>5</cp:revision>
  <cp:lastPrinted>2023-11-14T09:02:00Z</cp:lastPrinted>
  <dcterms:created xsi:type="dcterms:W3CDTF">2023-11-09T15:14:00Z</dcterms:created>
  <dcterms:modified xsi:type="dcterms:W3CDTF">2023-11-14T09:02:00Z</dcterms:modified>
</cp:coreProperties>
</file>